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DF8A" w14:textId="77777777" w:rsidR="007D0B54" w:rsidRPr="00430974" w:rsidRDefault="007D0B54" w:rsidP="00C67DE1">
      <w:pPr>
        <w:spacing w:line="360" w:lineRule="auto"/>
        <w:rPr>
          <w:sz w:val="20"/>
          <w:szCs w:val="20"/>
        </w:rPr>
      </w:pPr>
      <w:r w:rsidRPr="00430974">
        <w:rPr>
          <w:sz w:val="20"/>
          <w:szCs w:val="20"/>
        </w:rPr>
        <w:t>________________________</w:t>
      </w:r>
    </w:p>
    <w:p w14:paraId="10A39EAE" w14:textId="77777777" w:rsidR="007D0B54" w:rsidRPr="00430974" w:rsidRDefault="007D0B54" w:rsidP="00C67DE1">
      <w:pPr>
        <w:spacing w:line="360" w:lineRule="auto"/>
        <w:rPr>
          <w:sz w:val="20"/>
          <w:szCs w:val="20"/>
        </w:rPr>
      </w:pPr>
      <w:r w:rsidRPr="00430974">
        <w:rPr>
          <w:sz w:val="20"/>
          <w:szCs w:val="20"/>
        </w:rPr>
        <w:t>________________________</w:t>
      </w:r>
    </w:p>
    <w:p w14:paraId="700B421D" w14:textId="77777777" w:rsidR="007D0B54" w:rsidRPr="00430974" w:rsidRDefault="007D0B54" w:rsidP="00C67DE1">
      <w:pPr>
        <w:spacing w:line="360" w:lineRule="auto"/>
        <w:rPr>
          <w:sz w:val="20"/>
          <w:szCs w:val="20"/>
        </w:rPr>
      </w:pPr>
      <w:r w:rsidRPr="00430974">
        <w:rPr>
          <w:sz w:val="20"/>
          <w:szCs w:val="20"/>
        </w:rPr>
        <w:t>________________________</w:t>
      </w:r>
    </w:p>
    <w:p w14:paraId="7AF4489E" w14:textId="77777777" w:rsidR="007D0B54" w:rsidRPr="00430974" w:rsidRDefault="007D0B54" w:rsidP="00C67DE1">
      <w:pPr>
        <w:spacing w:line="360" w:lineRule="auto"/>
        <w:rPr>
          <w:sz w:val="20"/>
          <w:szCs w:val="20"/>
        </w:rPr>
      </w:pPr>
      <w:r w:rsidRPr="00430974">
        <w:rPr>
          <w:sz w:val="20"/>
          <w:szCs w:val="20"/>
        </w:rPr>
        <w:t>________________________</w:t>
      </w:r>
    </w:p>
    <w:p w14:paraId="0892DFCB" w14:textId="77777777" w:rsidR="007D0B54" w:rsidRPr="00430974" w:rsidRDefault="007D0B54" w:rsidP="00C67DE1">
      <w:pPr>
        <w:rPr>
          <w:sz w:val="20"/>
          <w:szCs w:val="20"/>
        </w:rPr>
      </w:pPr>
    </w:p>
    <w:p w14:paraId="05A0351C" w14:textId="77777777" w:rsidR="00EF5ECD" w:rsidRPr="00430974" w:rsidRDefault="00EF5ECD" w:rsidP="00C67DE1">
      <w:pPr>
        <w:rPr>
          <w:sz w:val="20"/>
          <w:szCs w:val="20"/>
        </w:rPr>
      </w:pPr>
    </w:p>
    <w:p w14:paraId="6E2215C9" w14:textId="326C990F" w:rsidR="007D0B54" w:rsidRPr="00430974" w:rsidRDefault="00430974" w:rsidP="00C67DE1">
      <w:pPr>
        <w:ind w:left="5670"/>
        <w:rPr>
          <w:sz w:val="20"/>
          <w:szCs w:val="20"/>
          <w:lang w:val="it-CH"/>
        </w:rPr>
      </w:pPr>
      <w:r w:rsidRPr="00430974">
        <w:rPr>
          <w:sz w:val="20"/>
          <w:szCs w:val="20"/>
          <w:lang w:val="it-CH"/>
        </w:rPr>
        <w:t>Field Marshall Khalifa Belqasim Haftar</w:t>
      </w:r>
    </w:p>
    <w:p w14:paraId="2E150464" w14:textId="77777777" w:rsidR="00430974" w:rsidRPr="00430974" w:rsidRDefault="00430974" w:rsidP="00C67DE1">
      <w:pPr>
        <w:ind w:left="5670"/>
        <w:rPr>
          <w:sz w:val="20"/>
          <w:szCs w:val="20"/>
          <w:lang w:val="it-CH"/>
        </w:rPr>
      </w:pPr>
      <w:r w:rsidRPr="00430974">
        <w:rPr>
          <w:sz w:val="20"/>
          <w:szCs w:val="20"/>
          <w:lang w:val="it-CH"/>
        </w:rPr>
        <w:t>General Commander</w:t>
      </w:r>
    </w:p>
    <w:p w14:paraId="2CAABD14" w14:textId="775641FF" w:rsidR="007D0B54" w:rsidRPr="00430974" w:rsidRDefault="00430974" w:rsidP="00430974">
      <w:pPr>
        <w:spacing w:after="40"/>
        <w:ind w:left="5670"/>
        <w:rPr>
          <w:sz w:val="20"/>
          <w:szCs w:val="20"/>
          <w:lang w:val="it-CH"/>
        </w:rPr>
      </w:pPr>
      <w:r w:rsidRPr="00430974">
        <w:rPr>
          <w:sz w:val="20"/>
          <w:szCs w:val="20"/>
          <w:lang w:val="it-CH"/>
        </w:rPr>
        <w:t>of the Libyan Arab Armed Forces (LAAF)</w:t>
      </w:r>
    </w:p>
    <w:p w14:paraId="767071A0" w14:textId="32D7AA7D" w:rsidR="00430974" w:rsidRPr="00430974" w:rsidRDefault="00430974" w:rsidP="00C67DE1">
      <w:pPr>
        <w:ind w:left="5670"/>
        <w:rPr>
          <w:sz w:val="20"/>
          <w:szCs w:val="20"/>
          <w:lang w:val="it-CH"/>
        </w:rPr>
      </w:pPr>
      <w:r w:rsidRPr="00430974">
        <w:rPr>
          <w:sz w:val="20"/>
          <w:szCs w:val="20"/>
          <w:lang w:val="it-CH"/>
        </w:rPr>
        <w:t xml:space="preserve">FB: </w:t>
      </w:r>
      <w:hyperlink r:id="rId8" w:history="1">
        <w:r w:rsidRPr="00430974">
          <w:rPr>
            <w:rStyle w:val="Hyperlink"/>
            <w:sz w:val="20"/>
            <w:szCs w:val="20"/>
            <w:lang w:val="it-CH"/>
          </w:rPr>
          <w:t>https://www.facebook.com/MidiaGovLibyan</w:t>
        </w:r>
      </w:hyperlink>
    </w:p>
    <w:p w14:paraId="03700F95" w14:textId="6DAEEAF3" w:rsidR="00430974" w:rsidRPr="00430974" w:rsidRDefault="00430974" w:rsidP="00C67DE1">
      <w:pPr>
        <w:ind w:left="5670"/>
        <w:rPr>
          <w:sz w:val="20"/>
          <w:szCs w:val="20"/>
          <w:lang w:val="it-CH"/>
        </w:rPr>
      </w:pPr>
      <w:hyperlink r:id="rId9" w:history="1">
        <w:r w:rsidRPr="00430974">
          <w:rPr>
            <w:rStyle w:val="Hyperlink"/>
            <w:sz w:val="20"/>
            <w:szCs w:val="20"/>
            <w:lang w:val="it-CH"/>
          </w:rPr>
          <w:t>https://www.facebook.com/LNAspox</w:t>
        </w:r>
      </w:hyperlink>
    </w:p>
    <w:p w14:paraId="2D2461E3" w14:textId="1400CD80" w:rsidR="007D0B54" w:rsidRPr="00430974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430974">
        <w:rPr>
          <w:sz w:val="20"/>
          <w:szCs w:val="20"/>
          <w:lang w:val="en-US"/>
        </w:rPr>
        <w:t>________________________</w:t>
      </w:r>
    </w:p>
    <w:p w14:paraId="67CC0F17" w14:textId="77777777" w:rsidR="007C6484" w:rsidRPr="00430974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70D3586A" w14:textId="77777777" w:rsidR="00807177" w:rsidRPr="00430974" w:rsidRDefault="00807177" w:rsidP="00807177">
      <w:pPr>
        <w:pStyle w:val="AbschnittAbstandimText"/>
        <w:rPr>
          <w:sz w:val="20"/>
          <w:szCs w:val="20"/>
          <w:lang w:val="en-GB"/>
        </w:rPr>
      </w:pPr>
      <w:r w:rsidRPr="00430974">
        <w:rPr>
          <w:sz w:val="20"/>
          <w:szCs w:val="20"/>
          <w:lang w:val="en-GB"/>
        </w:rPr>
        <w:t>Dear Field Marshal Khalifa Haftar,</w:t>
      </w:r>
    </w:p>
    <w:p w14:paraId="003A968F" w14:textId="7F569ED3" w:rsidR="00807177" w:rsidRPr="00430974" w:rsidRDefault="00807177" w:rsidP="00807177">
      <w:pPr>
        <w:pStyle w:val="AbschnittAbstandimText"/>
        <w:rPr>
          <w:sz w:val="20"/>
          <w:szCs w:val="20"/>
          <w:lang w:val="en-GB"/>
        </w:rPr>
      </w:pPr>
      <w:r w:rsidRPr="00430974">
        <w:rPr>
          <w:b/>
          <w:bCs/>
          <w:sz w:val="20"/>
          <w:szCs w:val="20"/>
          <w:lang w:val="en-GB"/>
        </w:rPr>
        <w:t>I am writing to express my deep concern over the ongoing disappearance of Libyan member of the House of Representatives (Libya’s parliament) Ibrahim al-Dersi, who went missing after attending a parade held by the Libyan Arab Armed Forces (LAAF) in Benghazi</w:t>
      </w:r>
      <w:r w:rsidRPr="00430974">
        <w:rPr>
          <w:sz w:val="20"/>
          <w:szCs w:val="20"/>
          <w:lang w:val="en-GB"/>
        </w:rPr>
        <w:t>. His fate and whereabouts remain unknown. Despite confirmation in July 2024 from the Internal Security Agency (ISA), operating under LAAF’s command, that investigations into Ibrahim al-Dersi’s disappearance were nearly complete, the agency has yet to make the results public.</w:t>
      </w:r>
    </w:p>
    <w:p w14:paraId="62884EDA" w14:textId="1A3CF8EC" w:rsidR="00807177" w:rsidRPr="00430974" w:rsidRDefault="00807177" w:rsidP="00807177">
      <w:pPr>
        <w:pStyle w:val="AbschnittAbstandimText"/>
        <w:rPr>
          <w:sz w:val="20"/>
          <w:szCs w:val="20"/>
          <w:lang w:val="en-GB"/>
        </w:rPr>
      </w:pPr>
      <w:r w:rsidRPr="00430974">
        <w:rPr>
          <w:sz w:val="20"/>
          <w:szCs w:val="20"/>
          <w:lang w:val="en-GB"/>
        </w:rPr>
        <w:t>In early May 2025, videos circulating on social media showed Ibrahim al-Dersi shirtless in a dimly lit, confined space with concrete walls, with visible signs of torture. A heavy metal chain and large padlock were fastened around his neck. In the videos, authenticated by the International Criminal Court’s prosecutor’s office, Ibrahim al-Dersi pleaded for his release with General Saddam Haftar, the effective leader of Tariq Ben Zeyad (TBZ), an armed group suspected of criminal responsibility in crimes under international law.</w:t>
      </w:r>
    </w:p>
    <w:p w14:paraId="7054D2E2" w14:textId="12E5F036" w:rsidR="00807177" w:rsidRPr="00430974" w:rsidRDefault="00807177" w:rsidP="00807177">
      <w:pPr>
        <w:pStyle w:val="AbschnittAbstandimText"/>
        <w:rPr>
          <w:sz w:val="20"/>
          <w:szCs w:val="20"/>
          <w:lang w:val="en-GB"/>
        </w:rPr>
      </w:pPr>
      <w:r w:rsidRPr="00430974">
        <w:rPr>
          <w:sz w:val="20"/>
          <w:szCs w:val="20"/>
          <w:lang w:val="en-GB"/>
        </w:rPr>
        <w:t>Comments by the ISA in relation to the disappearance of Ibrahim al-Dersi raise serious concerns about the agency’s investigations. One such instance is the agency’s rushed denial of the authenticity of the leaked videos showing Ibrahim al-Dersi, falsely claiming they were fabricated using artificial intelligence. Another is the provision of unfounded or implausible explanations for his disappearance, including allegations that he was abducted by foreign intelligence services.</w:t>
      </w:r>
    </w:p>
    <w:p w14:paraId="6D1B2815" w14:textId="3ACAD8A4" w:rsidR="00807177" w:rsidRPr="00430974" w:rsidRDefault="00807177" w:rsidP="00807177">
      <w:pPr>
        <w:pStyle w:val="AbschnittAbstandimText"/>
        <w:rPr>
          <w:b/>
          <w:bCs/>
          <w:sz w:val="20"/>
          <w:szCs w:val="20"/>
          <w:lang w:val="en-GB"/>
        </w:rPr>
      </w:pPr>
      <w:r w:rsidRPr="00430974">
        <w:rPr>
          <w:b/>
          <w:bCs/>
          <w:sz w:val="20"/>
          <w:szCs w:val="20"/>
          <w:lang w:val="en-GB"/>
        </w:rPr>
        <w:t>I urge you to ensure that Ibrahim al-Dersi’s fate and whereabouts are disclosed immediately. All those reasonably suspected of involvement in his disappearance and torture, including high-ranking officers and commanders, must be investigated and, if there is sufficient admissible evidence, prosecuted in fair trials.</w:t>
      </w:r>
    </w:p>
    <w:p w14:paraId="45DDB15B" w14:textId="77777777" w:rsidR="00807177" w:rsidRPr="00430974" w:rsidRDefault="00807177" w:rsidP="00807177">
      <w:pPr>
        <w:pStyle w:val="AbschnittAbstandimText"/>
        <w:rPr>
          <w:sz w:val="20"/>
          <w:szCs w:val="20"/>
          <w:lang w:val="en-GB"/>
        </w:rPr>
      </w:pPr>
    </w:p>
    <w:p w14:paraId="64E9BB82" w14:textId="77777777" w:rsidR="00807177" w:rsidRPr="00430974" w:rsidRDefault="00807177" w:rsidP="00807177">
      <w:pPr>
        <w:pStyle w:val="AbschnittAbstandimText"/>
        <w:rPr>
          <w:sz w:val="20"/>
          <w:szCs w:val="20"/>
          <w:lang w:val="en-GB"/>
        </w:rPr>
      </w:pPr>
      <w:r w:rsidRPr="00430974">
        <w:rPr>
          <w:sz w:val="20"/>
          <w:szCs w:val="20"/>
          <w:lang w:val="en-GB"/>
        </w:rPr>
        <w:t>Yours sincerely,</w:t>
      </w:r>
    </w:p>
    <w:p w14:paraId="1D45EA78" w14:textId="77777777" w:rsidR="007D0B54" w:rsidRPr="00430974" w:rsidRDefault="007D0B54" w:rsidP="00C67DE1">
      <w:pPr>
        <w:spacing w:before="360"/>
        <w:rPr>
          <w:sz w:val="20"/>
          <w:szCs w:val="20"/>
        </w:rPr>
      </w:pPr>
      <w:r w:rsidRPr="00430974">
        <w:rPr>
          <w:sz w:val="20"/>
          <w:szCs w:val="20"/>
        </w:rPr>
        <w:t>________________________</w:t>
      </w:r>
    </w:p>
    <w:p w14:paraId="1E40B9B0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430974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CE4C845" wp14:editId="2FE3DBD4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2E01" w14:textId="3CD818A9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430974">
                              <w:rPr>
                                <w:b/>
                              </w:rPr>
                              <w:t>Copie</w:t>
                            </w:r>
                          </w:p>
                          <w:p w14:paraId="5A9D9F93" w14:textId="69FBE30A" w:rsidR="00CF68A0" w:rsidRPr="00430974" w:rsidRDefault="00430974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430974">
                              <w:rPr>
                                <w:sz w:val="16"/>
                                <w:szCs w:val="16"/>
                              </w:rPr>
                              <w:t>Botschaft von Libyen, Tavelweg 2, 3006 Bern</w:t>
                            </w:r>
                          </w:p>
                          <w:p w14:paraId="1FBE6BE4" w14:textId="271C773E" w:rsidR="00430974" w:rsidRPr="00430974" w:rsidRDefault="00430974" w:rsidP="00CF68A0">
                            <w:pPr>
                              <w:ind w:left="57"/>
                              <w:rPr>
                                <w:sz w:val="14"/>
                                <w:szCs w:val="14"/>
                              </w:rPr>
                            </w:pPr>
                            <w:r w:rsidRPr="00430974">
                              <w:rPr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0974">
                              <w:rPr>
                                <w:sz w:val="16"/>
                                <w:szCs w:val="16"/>
                              </w:rPr>
                              <w:t>libyanemb_bern@yahoo.com, FB: https://www.facebook.com/libyanEmbassyinbern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4C84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389C2E01" w14:textId="3CD818A9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430974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5A9D9F93" w14:textId="69FBE30A" w:rsidR="00CF68A0" w:rsidRPr="00430974" w:rsidRDefault="00430974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430974">
                        <w:rPr>
                          <w:sz w:val="16"/>
                          <w:szCs w:val="16"/>
                        </w:rPr>
                        <w:t>Botschaft von Libyen</w:t>
                      </w:r>
                      <w:r w:rsidRPr="00430974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30974">
                        <w:rPr>
                          <w:sz w:val="16"/>
                          <w:szCs w:val="16"/>
                        </w:rPr>
                        <w:t>Tavelweg</w:t>
                      </w:r>
                      <w:proofErr w:type="spellEnd"/>
                      <w:r w:rsidRPr="00430974">
                        <w:rPr>
                          <w:sz w:val="16"/>
                          <w:szCs w:val="16"/>
                        </w:rPr>
                        <w:t xml:space="preserve"> 2</w:t>
                      </w:r>
                      <w:r w:rsidRPr="00430974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430974">
                        <w:rPr>
                          <w:sz w:val="16"/>
                          <w:szCs w:val="16"/>
                        </w:rPr>
                        <w:t>3006 Bern</w:t>
                      </w:r>
                    </w:p>
                    <w:p w14:paraId="1FBE6BE4" w14:textId="271C773E" w:rsidR="00430974" w:rsidRPr="00430974" w:rsidRDefault="00430974" w:rsidP="00CF68A0">
                      <w:pPr>
                        <w:ind w:left="57"/>
                        <w:rPr>
                          <w:sz w:val="14"/>
                          <w:szCs w:val="14"/>
                        </w:rPr>
                      </w:pPr>
                      <w:r w:rsidRPr="00430974">
                        <w:rPr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30974">
                        <w:rPr>
                          <w:sz w:val="16"/>
                          <w:szCs w:val="16"/>
                        </w:rPr>
                        <w:t>libyanemb_bern@yahoo.com</w:t>
                      </w:r>
                      <w:r w:rsidRPr="00430974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430974">
                        <w:rPr>
                          <w:sz w:val="16"/>
                          <w:szCs w:val="16"/>
                        </w:rPr>
                        <w:t>FB: https://www.facebook.com/libyanEmbassyinbern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10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1A59" w14:textId="77777777" w:rsidR="00276301" w:rsidRPr="008702FA" w:rsidRDefault="00276301" w:rsidP="00553907">
      <w:r w:rsidRPr="008702FA">
        <w:separator/>
      </w:r>
    </w:p>
  </w:endnote>
  <w:endnote w:type="continuationSeparator" w:id="0">
    <w:p w14:paraId="598480C1" w14:textId="77777777" w:rsidR="00276301" w:rsidRPr="008702FA" w:rsidRDefault="00276301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8923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79EA5F8F" wp14:editId="2F60E65D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9C6D8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3372498A" wp14:editId="427BFF1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9C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29F6B60E" wp14:editId="78B30B9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93AE7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AE37" w14:textId="77777777" w:rsidR="00276301" w:rsidRPr="008702FA" w:rsidRDefault="00276301" w:rsidP="00553907">
      <w:r w:rsidRPr="008702FA">
        <w:separator/>
      </w:r>
    </w:p>
  </w:footnote>
  <w:footnote w:type="continuationSeparator" w:id="0">
    <w:p w14:paraId="7096CAED" w14:textId="77777777" w:rsidR="00276301" w:rsidRPr="008702FA" w:rsidRDefault="00276301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77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76301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30974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13665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07177"/>
    <w:rsid w:val="00830ED0"/>
    <w:rsid w:val="00833EE2"/>
    <w:rsid w:val="008352FB"/>
    <w:rsid w:val="0083606F"/>
    <w:rsid w:val="0083721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AF3A1D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A7F15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479F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4100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29C995"/>
  <w15:docId w15:val="{5A83378E-6E62-4164-A1B8-7BE1280E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uiPriority w:val="99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diaGovLiby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LNAspo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301</Words>
  <Characters>2046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3</cp:revision>
  <cp:lastPrinted>1899-12-31T23:00:00Z</cp:lastPrinted>
  <dcterms:created xsi:type="dcterms:W3CDTF">2025-06-11T06:51:00Z</dcterms:created>
  <dcterms:modified xsi:type="dcterms:W3CDTF">2025-06-11T11:01:00Z</dcterms:modified>
</cp:coreProperties>
</file>