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26989" w14:textId="77777777" w:rsidR="007D0B54" w:rsidRPr="00F92419" w:rsidRDefault="007D0B54" w:rsidP="00C67DE1">
      <w:pPr>
        <w:spacing w:line="360" w:lineRule="auto"/>
        <w:rPr>
          <w:sz w:val="20"/>
          <w:szCs w:val="20"/>
          <w:lang w:val="en-GB"/>
        </w:rPr>
      </w:pPr>
      <w:r w:rsidRPr="00F92419">
        <w:rPr>
          <w:sz w:val="20"/>
          <w:szCs w:val="20"/>
          <w:lang w:val="en-GB"/>
        </w:rPr>
        <w:t>________________________</w:t>
      </w:r>
    </w:p>
    <w:p w14:paraId="7C2774B3" w14:textId="77777777" w:rsidR="007D0B54" w:rsidRPr="00F92419" w:rsidRDefault="007D0B54" w:rsidP="00C67DE1">
      <w:pPr>
        <w:spacing w:line="360" w:lineRule="auto"/>
        <w:rPr>
          <w:sz w:val="20"/>
          <w:szCs w:val="20"/>
          <w:lang w:val="en-GB"/>
        </w:rPr>
      </w:pPr>
      <w:r w:rsidRPr="00F92419">
        <w:rPr>
          <w:sz w:val="20"/>
          <w:szCs w:val="20"/>
          <w:lang w:val="en-GB"/>
        </w:rPr>
        <w:t>________________________</w:t>
      </w:r>
    </w:p>
    <w:p w14:paraId="10B4DF41" w14:textId="77777777" w:rsidR="007D0B54" w:rsidRPr="00F92419" w:rsidRDefault="007D0B54" w:rsidP="00C67DE1">
      <w:pPr>
        <w:spacing w:line="360" w:lineRule="auto"/>
        <w:rPr>
          <w:sz w:val="20"/>
          <w:szCs w:val="20"/>
          <w:lang w:val="en-GB"/>
        </w:rPr>
      </w:pPr>
      <w:r w:rsidRPr="00F92419">
        <w:rPr>
          <w:sz w:val="20"/>
          <w:szCs w:val="20"/>
          <w:lang w:val="en-GB"/>
        </w:rPr>
        <w:t>________________________</w:t>
      </w:r>
    </w:p>
    <w:p w14:paraId="05E58D92" w14:textId="77777777" w:rsidR="007D0B54" w:rsidRPr="00F92419" w:rsidRDefault="007D0B54" w:rsidP="00C67DE1">
      <w:pPr>
        <w:spacing w:line="360" w:lineRule="auto"/>
        <w:rPr>
          <w:sz w:val="20"/>
          <w:szCs w:val="20"/>
          <w:lang w:val="en-GB"/>
        </w:rPr>
      </w:pPr>
      <w:r w:rsidRPr="00F92419">
        <w:rPr>
          <w:sz w:val="20"/>
          <w:szCs w:val="20"/>
          <w:lang w:val="en-GB"/>
        </w:rPr>
        <w:t>________________________</w:t>
      </w:r>
    </w:p>
    <w:p w14:paraId="5274BC0E" w14:textId="77777777" w:rsidR="007D0B54" w:rsidRPr="00F92419" w:rsidRDefault="007D0B54" w:rsidP="00C67DE1">
      <w:pPr>
        <w:rPr>
          <w:sz w:val="20"/>
          <w:szCs w:val="20"/>
          <w:lang w:val="en-GB"/>
        </w:rPr>
      </w:pPr>
    </w:p>
    <w:p w14:paraId="635F50C2" w14:textId="77777777" w:rsidR="00EF5ECD" w:rsidRPr="00F92419" w:rsidRDefault="00EF5ECD" w:rsidP="00C67DE1">
      <w:pPr>
        <w:rPr>
          <w:sz w:val="20"/>
          <w:szCs w:val="20"/>
          <w:lang w:val="en-GB"/>
        </w:rPr>
      </w:pPr>
    </w:p>
    <w:p w14:paraId="3F7849CC" w14:textId="77777777" w:rsidR="00626543" w:rsidRPr="00F92419" w:rsidRDefault="00626543" w:rsidP="00626543">
      <w:pPr>
        <w:ind w:left="5670"/>
        <w:rPr>
          <w:sz w:val="20"/>
          <w:szCs w:val="20"/>
          <w:lang w:val="it-CH"/>
        </w:rPr>
      </w:pPr>
      <w:r w:rsidRPr="00F92419">
        <w:rPr>
          <w:sz w:val="20"/>
          <w:szCs w:val="20"/>
          <w:lang w:val="it-CH"/>
        </w:rPr>
        <w:t>Chief Minister Office</w:t>
      </w:r>
    </w:p>
    <w:p w14:paraId="04B3ED81" w14:textId="77777777" w:rsidR="00626543" w:rsidRPr="00F92419" w:rsidRDefault="00626543" w:rsidP="00626543">
      <w:pPr>
        <w:ind w:left="5670"/>
        <w:rPr>
          <w:sz w:val="20"/>
          <w:szCs w:val="20"/>
          <w:lang w:val="it-CH"/>
        </w:rPr>
      </w:pPr>
      <w:r w:rsidRPr="00F92419">
        <w:rPr>
          <w:sz w:val="20"/>
          <w:szCs w:val="20"/>
          <w:lang w:val="it-CH"/>
        </w:rPr>
        <w:t>Zarghun Road,</w:t>
      </w:r>
    </w:p>
    <w:p w14:paraId="04CBDFA6" w14:textId="77777777" w:rsidR="00354059" w:rsidRDefault="00626543" w:rsidP="00626543">
      <w:pPr>
        <w:ind w:left="5670"/>
        <w:rPr>
          <w:sz w:val="20"/>
          <w:szCs w:val="20"/>
          <w:lang w:val="it-CH"/>
        </w:rPr>
      </w:pPr>
      <w:r w:rsidRPr="00F92419">
        <w:rPr>
          <w:sz w:val="20"/>
          <w:szCs w:val="20"/>
          <w:lang w:val="it-CH"/>
        </w:rPr>
        <w:t>Quetta</w:t>
      </w:r>
    </w:p>
    <w:p w14:paraId="05AB31E7" w14:textId="2F6D07AA" w:rsidR="00626543" w:rsidRPr="00F92419" w:rsidRDefault="00626543" w:rsidP="00626543">
      <w:pPr>
        <w:ind w:left="5670"/>
        <w:rPr>
          <w:sz w:val="20"/>
          <w:szCs w:val="20"/>
          <w:lang w:val="it-CH"/>
        </w:rPr>
      </w:pPr>
      <w:r w:rsidRPr="00F92419">
        <w:rPr>
          <w:sz w:val="20"/>
          <w:szCs w:val="20"/>
          <w:lang w:val="it-CH"/>
        </w:rPr>
        <w:t>Balochistan</w:t>
      </w:r>
    </w:p>
    <w:p w14:paraId="465B5FEF" w14:textId="52AE7446" w:rsidR="007D0B54" w:rsidRPr="00F92419" w:rsidRDefault="00626543" w:rsidP="00626543">
      <w:pPr>
        <w:ind w:left="5670"/>
        <w:rPr>
          <w:sz w:val="20"/>
          <w:szCs w:val="20"/>
          <w:lang w:val="it-CH"/>
        </w:rPr>
      </w:pPr>
      <w:r w:rsidRPr="00F92419">
        <w:rPr>
          <w:sz w:val="20"/>
          <w:szCs w:val="20"/>
          <w:lang w:val="it-CH"/>
        </w:rPr>
        <w:t>Pakistan</w:t>
      </w:r>
    </w:p>
    <w:p w14:paraId="3A7C2E7D" w14:textId="2890B2C3" w:rsidR="007D0B54" w:rsidRPr="00F92419" w:rsidRDefault="007D0B54" w:rsidP="00C67DE1">
      <w:pPr>
        <w:spacing w:before="840" w:after="840"/>
        <w:ind w:left="5670"/>
        <w:rPr>
          <w:sz w:val="20"/>
          <w:szCs w:val="20"/>
          <w:lang w:val="it-CH"/>
        </w:rPr>
      </w:pPr>
      <w:r w:rsidRPr="00F92419">
        <w:rPr>
          <w:sz w:val="20"/>
          <w:szCs w:val="20"/>
          <w:lang w:val="en-GB"/>
        </w:rPr>
        <w:t>________________________</w:t>
      </w:r>
    </w:p>
    <w:p w14:paraId="49104302" w14:textId="77777777" w:rsidR="007C6484" w:rsidRPr="00F92419" w:rsidRDefault="007C6484" w:rsidP="00C67DE1">
      <w:pPr>
        <w:pStyle w:val="AbschnittAbstandimText"/>
        <w:spacing w:after="0"/>
        <w:rPr>
          <w:sz w:val="20"/>
          <w:szCs w:val="20"/>
          <w:lang w:val="it-CH"/>
        </w:rPr>
      </w:pPr>
    </w:p>
    <w:p w14:paraId="28797814" w14:textId="2A82DBC8" w:rsidR="00A33D87" w:rsidRPr="00F92419" w:rsidRDefault="00A33D87" w:rsidP="00A33D87">
      <w:pPr>
        <w:pStyle w:val="AbschnittAbstandimText"/>
        <w:tabs>
          <w:tab w:val="clear" w:pos="6085"/>
        </w:tabs>
        <w:spacing w:after="60"/>
        <w:rPr>
          <w:rFonts w:cs="Arial"/>
          <w:sz w:val="20"/>
          <w:szCs w:val="20"/>
        </w:rPr>
      </w:pPr>
      <w:r w:rsidRPr="00F92419">
        <w:rPr>
          <w:rFonts w:cs="Arial"/>
          <w:sz w:val="20"/>
          <w:szCs w:val="20"/>
        </w:rPr>
        <w:t>Hon. Balochistan Chief Minister Sarfraz Bugti,</w:t>
      </w:r>
    </w:p>
    <w:p w14:paraId="0DBF1FE4" w14:textId="77777777" w:rsidR="00A33D87" w:rsidRPr="00F92419" w:rsidRDefault="00A33D87" w:rsidP="00A33D87">
      <w:pPr>
        <w:pStyle w:val="AbschnittAbstandimText"/>
        <w:spacing w:after="60"/>
        <w:rPr>
          <w:rFonts w:cs="Arial"/>
          <w:sz w:val="20"/>
          <w:szCs w:val="20"/>
        </w:rPr>
      </w:pPr>
      <w:r w:rsidRPr="00F92419">
        <w:rPr>
          <w:rFonts w:cs="Arial"/>
          <w:sz w:val="20"/>
          <w:szCs w:val="20"/>
        </w:rPr>
        <w:t xml:space="preserve">I am writing to express my grave concern about the arbitrary detention of Baloch activists and their family members across Balochistan. The crackdown on Baloch activists, including </w:t>
      </w:r>
      <w:r w:rsidRPr="00F92419">
        <w:rPr>
          <w:rFonts w:cs="Arial"/>
          <w:b/>
          <w:bCs/>
          <w:sz w:val="20"/>
          <w:szCs w:val="20"/>
        </w:rPr>
        <w:t xml:space="preserve">Mahrang Baloch, Bebarg Zehri, Beebow Baloch, Shah Jee Sibghat Ullah, Ghafar Baloch </w:t>
      </w:r>
      <w:r w:rsidRPr="00F92419">
        <w:rPr>
          <w:rFonts w:cs="Arial"/>
          <w:sz w:val="20"/>
          <w:szCs w:val="20"/>
        </w:rPr>
        <w:t>and</w:t>
      </w:r>
      <w:r w:rsidRPr="00F92419">
        <w:rPr>
          <w:rFonts w:cs="Arial"/>
          <w:b/>
          <w:bCs/>
          <w:sz w:val="20"/>
          <w:szCs w:val="20"/>
        </w:rPr>
        <w:t xml:space="preserve"> Gulzadi Baloch</w:t>
      </w:r>
      <w:r w:rsidRPr="00F92419">
        <w:rPr>
          <w:rFonts w:cs="Arial"/>
          <w:sz w:val="20"/>
          <w:szCs w:val="20"/>
        </w:rPr>
        <w:t xml:space="preserve">, violates Pakistan’s international human rights commitments, particularly the rights to freedom of expression and peaceful assembly. </w:t>
      </w:r>
    </w:p>
    <w:p w14:paraId="7307A19D" w14:textId="4CD66135" w:rsidR="00A33D87" w:rsidRPr="00F92419" w:rsidRDefault="00A33D87" w:rsidP="00A33D87">
      <w:pPr>
        <w:pStyle w:val="AbschnittAbstandimText"/>
        <w:spacing w:after="60"/>
        <w:rPr>
          <w:rFonts w:cs="Arial"/>
          <w:sz w:val="20"/>
          <w:szCs w:val="20"/>
        </w:rPr>
      </w:pPr>
      <w:r w:rsidRPr="00F92419">
        <w:rPr>
          <w:rFonts w:cs="Arial"/>
          <w:sz w:val="20"/>
          <w:szCs w:val="20"/>
        </w:rPr>
        <w:t>Laws such as the Maintenance of Public Order Ordinance (MPO) and Anti-Terrorism Act have been used to prolong their arbitrary detention in violation of their rights to liberty and due process. This is part of a wider crackdown on human rights in Balochistan through suppression of peaceful assembly, enforced disappearances and extrajudicial executions.</w:t>
      </w:r>
    </w:p>
    <w:p w14:paraId="08EC6292" w14:textId="6BAFCD0F" w:rsidR="00A33D87" w:rsidRPr="00F92419" w:rsidRDefault="00A33D87" w:rsidP="00A33D87">
      <w:pPr>
        <w:pStyle w:val="AbschnittAbstandimText"/>
        <w:spacing w:after="60"/>
        <w:rPr>
          <w:rFonts w:cs="Arial"/>
          <w:sz w:val="20"/>
          <w:szCs w:val="20"/>
        </w:rPr>
      </w:pPr>
      <w:r w:rsidRPr="00F92419">
        <w:rPr>
          <w:rFonts w:cs="Arial"/>
          <w:sz w:val="20"/>
          <w:szCs w:val="20"/>
        </w:rPr>
        <w:t>Further, I am seriously concerned for the safety and well-being of all those detained as access to family members and lawyers is regularly blocked by prison authorities. As you will be aware, the continued detention of the six Baloch activists, beyond the 90-day period allowed under MPO, has already long passed and violates Pakistan’s own local laws.</w:t>
      </w:r>
    </w:p>
    <w:p w14:paraId="3BC97911" w14:textId="798AFD1B" w:rsidR="00A33D87" w:rsidRPr="00F92419" w:rsidRDefault="00A33D87" w:rsidP="00A33D87">
      <w:pPr>
        <w:pStyle w:val="AbschnittAbstandimText"/>
        <w:spacing w:after="60"/>
        <w:rPr>
          <w:rFonts w:cs="Arial"/>
          <w:b/>
          <w:bCs/>
          <w:sz w:val="20"/>
          <w:szCs w:val="20"/>
        </w:rPr>
      </w:pPr>
      <w:r w:rsidRPr="00F92419">
        <w:rPr>
          <w:rFonts w:cs="Arial"/>
          <w:b/>
          <w:bCs/>
          <w:sz w:val="20"/>
          <w:szCs w:val="20"/>
        </w:rPr>
        <w:t>I urge your government to uphold human rights in Balochistan province. Specifically, I urge you to:</w:t>
      </w:r>
    </w:p>
    <w:p w14:paraId="27E2ADC1" w14:textId="4B072EC3" w:rsidR="00A33D87" w:rsidRPr="00F92419" w:rsidRDefault="00A33D87" w:rsidP="00A33D87">
      <w:pPr>
        <w:pStyle w:val="AbschnittAbstandimText"/>
        <w:spacing w:after="60"/>
        <w:rPr>
          <w:rFonts w:cs="Arial"/>
          <w:b/>
          <w:bCs/>
          <w:sz w:val="20"/>
          <w:szCs w:val="20"/>
        </w:rPr>
      </w:pPr>
      <w:r w:rsidRPr="00F92419">
        <w:rPr>
          <w:rFonts w:cs="Arial"/>
          <w:b/>
          <w:bCs/>
          <w:sz w:val="20"/>
          <w:szCs w:val="20"/>
        </w:rPr>
        <w:t>• release all Baloch activists targeted solely for exercising their rights to peaceful assembly and freedom of expression;</w:t>
      </w:r>
      <w:r w:rsidRPr="00F92419">
        <w:rPr>
          <w:rFonts w:cs="Arial"/>
          <w:b/>
          <w:bCs/>
          <w:sz w:val="20"/>
          <w:szCs w:val="20"/>
        </w:rPr>
        <w:br/>
        <w:t>• drop all charges and overturn detention orders against Baloch activists targeted solely for exercising their rights; and</w:t>
      </w:r>
      <w:r w:rsidRPr="00F92419">
        <w:rPr>
          <w:rFonts w:cs="Arial"/>
          <w:b/>
          <w:bCs/>
          <w:sz w:val="20"/>
          <w:szCs w:val="20"/>
        </w:rPr>
        <w:br/>
        <w:t>• end the wider crackdown against activists and protesters across the province by allowing them to exercise their rights to freedom of peaceful assembly and expression without undue restriction.</w:t>
      </w:r>
    </w:p>
    <w:p w14:paraId="3D0C05FB" w14:textId="77777777" w:rsidR="00626543" w:rsidRPr="00F92419" w:rsidRDefault="00626543" w:rsidP="00A33D87">
      <w:pPr>
        <w:pStyle w:val="AbschnittAbstandimText"/>
        <w:spacing w:after="60"/>
        <w:rPr>
          <w:rFonts w:cs="Arial"/>
          <w:sz w:val="20"/>
          <w:szCs w:val="20"/>
        </w:rPr>
      </w:pPr>
    </w:p>
    <w:p w14:paraId="3E309E5A" w14:textId="7F7816B4" w:rsidR="00A33D87" w:rsidRPr="00F92419" w:rsidRDefault="00A33D87" w:rsidP="00A33D87">
      <w:pPr>
        <w:pStyle w:val="AbschnittAbstandimText"/>
        <w:spacing w:after="60"/>
        <w:rPr>
          <w:rFonts w:cs="Arial"/>
          <w:sz w:val="20"/>
          <w:szCs w:val="20"/>
        </w:rPr>
      </w:pPr>
      <w:r w:rsidRPr="00F92419">
        <w:rPr>
          <w:rFonts w:cs="Arial"/>
          <w:sz w:val="20"/>
          <w:szCs w:val="20"/>
        </w:rPr>
        <w:t>I trust your commitment to justice and human rights will guide your actions to address these grave concerns.</w:t>
      </w:r>
    </w:p>
    <w:p w14:paraId="620874BE" w14:textId="77777777" w:rsidR="00A33D87" w:rsidRPr="00F92419" w:rsidRDefault="00A33D87" w:rsidP="00A33D87">
      <w:pPr>
        <w:pStyle w:val="AbschnittAbstandimText"/>
        <w:tabs>
          <w:tab w:val="clear" w:pos="6085"/>
        </w:tabs>
        <w:spacing w:after="60"/>
        <w:rPr>
          <w:rFonts w:cs="Arial"/>
          <w:sz w:val="20"/>
          <w:szCs w:val="20"/>
        </w:rPr>
      </w:pPr>
    </w:p>
    <w:p w14:paraId="193E3D8C" w14:textId="79342F53" w:rsidR="0004184B" w:rsidRPr="00F92419" w:rsidRDefault="00A33D87" w:rsidP="00A33D87">
      <w:pPr>
        <w:pStyle w:val="AbschnittAbstandimText"/>
        <w:tabs>
          <w:tab w:val="clear" w:pos="6085"/>
        </w:tabs>
        <w:spacing w:after="60"/>
        <w:rPr>
          <w:rFonts w:cs="Arial"/>
          <w:sz w:val="20"/>
          <w:szCs w:val="20"/>
        </w:rPr>
      </w:pPr>
      <w:r w:rsidRPr="00F92419">
        <w:rPr>
          <w:rFonts w:cs="Arial"/>
          <w:sz w:val="20"/>
          <w:szCs w:val="20"/>
        </w:rPr>
        <w:t>Yours sincerely,</w:t>
      </w:r>
    </w:p>
    <w:p w14:paraId="4243DF8C" w14:textId="77777777" w:rsidR="007D0B54" w:rsidRPr="00F92419" w:rsidRDefault="007D0B54" w:rsidP="00C67DE1">
      <w:pPr>
        <w:spacing w:before="360"/>
        <w:rPr>
          <w:sz w:val="20"/>
          <w:szCs w:val="20"/>
        </w:rPr>
      </w:pPr>
      <w:r w:rsidRPr="00F92419">
        <w:rPr>
          <w:sz w:val="20"/>
          <w:szCs w:val="20"/>
        </w:rPr>
        <w:t>________________________</w:t>
      </w:r>
    </w:p>
    <w:p w14:paraId="40E3D081" w14:textId="77777777" w:rsidR="00881147" w:rsidRPr="0014306C" w:rsidRDefault="00097F8C" w:rsidP="00C67DE1">
      <w:pPr>
        <w:rPr>
          <w:sz w:val="20"/>
          <w:szCs w:val="20"/>
          <w:lang w:val="fr-FR"/>
        </w:rPr>
      </w:pPr>
      <w:r w:rsidRPr="00F92419">
        <w:rPr>
          <w:noProof/>
          <w:sz w:val="20"/>
          <w:szCs w:val="20"/>
          <w:lang w:val="fr-FR"/>
        </w:rPr>
        <mc:AlternateContent>
          <mc:Choice Requires="wps">
            <w:drawing>
              <wp:anchor distT="0" distB="0" distL="114300" distR="114300" simplePos="0" relativeHeight="251658240" behindDoc="0" locked="1" layoutInCell="0" allowOverlap="0" wp14:anchorId="0B0F36B6" wp14:editId="61B28948">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2E178" w14:textId="125494EB" w:rsidR="00097F8C" w:rsidRPr="00E172BA" w:rsidRDefault="00F71E28" w:rsidP="00FA0F34">
                            <w:pPr>
                              <w:spacing w:after="40"/>
                              <w:ind w:left="57"/>
                              <w:rPr>
                                <w:b/>
                              </w:rPr>
                            </w:pPr>
                            <w:r w:rsidRPr="00E172BA">
                              <w:rPr>
                                <w:b/>
                              </w:rPr>
                              <w:t>Copie</w:t>
                            </w:r>
                          </w:p>
                          <w:p w14:paraId="08A09B34" w14:textId="057FC927" w:rsidR="00CF68A0" w:rsidRPr="00CF68A0" w:rsidRDefault="00E172BA" w:rsidP="00E172BA">
                            <w:pPr>
                              <w:ind w:left="57"/>
                              <w:rPr>
                                <w:sz w:val="16"/>
                                <w:szCs w:val="16"/>
                              </w:rPr>
                            </w:pPr>
                            <w:r w:rsidRPr="00E172BA">
                              <w:rPr>
                                <w:sz w:val="16"/>
                                <w:szCs w:val="16"/>
                              </w:rPr>
                              <w:t>Botschaft von Pakistan, Bernastrasse 47, 3005 Bern / Fax: 031 350 17 99 / E-Mail: parepbern@gmail.com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F36B6"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" o:allowincell="f" o:allowoverlap="f" filled="f" stroked="f">
                <v:textbox inset="0,0,0,0">
                  <w:txbxContent>
                    <w:p w14:paraId="6A52E178" w14:textId="125494EB" w:rsidR="00097F8C" w:rsidRPr="00E172BA" w:rsidRDefault="00F71E28" w:rsidP="00FA0F34">
                      <w:pPr>
                        <w:spacing w:after="40"/>
                        <w:ind w:left="57"/>
                        <w:rPr>
                          <w:b/>
                        </w:rPr>
                      </w:pPr>
                      <w:r w:rsidRPr="00E172BA">
                        <w:rPr>
                          <w:b/>
                        </w:rPr>
                        <w:t>Copie</w:t>
                      </w:r>
                    </w:p>
                    <w:p w14:paraId="08A09B34" w14:textId="057FC927" w:rsidR="00CF68A0" w:rsidRPr="00CF68A0" w:rsidRDefault="00E172BA" w:rsidP="00E172BA">
                      <w:pPr>
                        <w:ind w:left="57"/>
                        <w:rPr>
                          <w:sz w:val="16"/>
                          <w:szCs w:val="16"/>
                        </w:rPr>
                      </w:pPr>
                      <w:r w:rsidRPr="00E172BA">
                        <w:rPr>
                          <w:sz w:val="16"/>
                          <w:szCs w:val="16"/>
                        </w:rPr>
                        <w:t>Botschaft von Pakistan, Bernastrasse 47, 3005 Bern / Fax: 031 350 17 99 / E-Mail: parepbern@gmail.com</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BF896" w14:textId="77777777" w:rsidR="00A33D87" w:rsidRPr="008702FA" w:rsidRDefault="00A33D87" w:rsidP="00553907">
      <w:r w:rsidRPr="008702FA">
        <w:separator/>
      </w:r>
    </w:p>
  </w:endnote>
  <w:endnote w:type="continuationSeparator" w:id="0">
    <w:p w14:paraId="7DCCE7A1" w14:textId="77777777" w:rsidR="00A33D87" w:rsidRPr="008702FA" w:rsidRDefault="00A33D8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6A675"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CEF263C" wp14:editId="6D9AA15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21DFE"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02D6E42" wp14:editId="49EBD562">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692D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765F0A8" wp14:editId="1CCE57FE">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78EB6"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7CA1A" w14:textId="77777777" w:rsidR="00A33D87" w:rsidRPr="008702FA" w:rsidRDefault="00A33D87" w:rsidP="00553907">
      <w:r w:rsidRPr="008702FA">
        <w:separator/>
      </w:r>
    </w:p>
  </w:footnote>
  <w:footnote w:type="continuationSeparator" w:id="0">
    <w:p w14:paraId="4B1F8A50" w14:textId="77777777" w:rsidR="00A33D87" w:rsidRPr="008702FA" w:rsidRDefault="00A33D87"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91"/>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D87"/>
    <w:rsid w:val="0003368C"/>
    <w:rsid w:val="00040CB3"/>
    <w:rsid w:val="0004184B"/>
    <w:rsid w:val="000539E4"/>
    <w:rsid w:val="00063A0F"/>
    <w:rsid w:val="00063E0D"/>
    <w:rsid w:val="0006618D"/>
    <w:rsid w:val="000766D3"/>
    <w:rsid w:val="00096B5E"/>
    <w:rsid w:val="00097F8C"/>
    <w:rsid w:val="000A3F58"/>
    <w:rsid w:val="000A5832"/>
    <w:rsid w:val="000A7261"/>
    <w:rsid w:val="000B4340"/>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2E7FB8"/>
    <w:rsid w:val="0030351B"/>
    <w:rsid w:val="003053CD"/>
    <w:rsid w:val="00307491"/>
    <w:rsid w:val="00312368"/>
    <w:rsid w:val="0032219D"/>
    <w:rsid w:val="00330C3E"/>
    <w:rsid w:val="0033126D"/>
    <w:rsid w:val="00344EA9"/>
    <w:rsid w:val="0035405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0E44"/>
    <w:rsid w:val="005E5E5F"/>
    <w:rsid w:val="005F6587"/>
    <w:rsid w:val="00600B0C"/>
    <w:rsid w:val="00602146"/>
    <w:rsid w:val="006058AB"/>
    <w:rsid w:val="006245CB"/>
    <w:rsid w:val="00626543"/>
    <w:rsid w:val="006273DE"/>
    <w:rsid w:val="0064214E"/>
    <w:rsid w:val="006424C4"/>
    <w:rsid w:val="0065282F"/>
    <w:rsid w:val="00652B76"/>
    <w:rsid w:val="00656171"/>
    <w:rsid w:val="006672F2"/>
    <w:rsid w:val="00667F88"/>
    <w:rsid w:val="0067639B"/>
    <w:rsid w:val="006817FA"/>
    <w:rsid w:val="00682249"/>
    <w:rsid w:val="006973E5"/>
    <w:rsid w:val="006B4BA8"/>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2BCC"/>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1F8B"/>
    <w:rsid w:val="009C5DF5"/>
    <w:rsid w:val="009C6B5C"/>
    <w:rsid w:val="009D2734"/>
    <w:rsid w:val="009F3A50"/>
    <w:rsid w:val="00A0153A"/>
    <w:rsid w:val="00A2298E"/>
    <w:rsid w:val="00A31307"/>
    <w:rsid w:val="00A321FC"/>
    <w:rsid w:val="00A33BC0"/>
    <w:rsid w:val="00A33D87"/>
    <w:rsid w:val="00A3454C"/>
    <w:rsid w:val="00A446F1"/>
    <w:rsid w:val="00A508EE"/>
    <w:rsid w:val="00A52BF5"/>
    <w:rsid w:val="00A55416"/>
    <w:rsid w:val="00A55F17"/>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44457"/>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2437"/>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172BA"/>
    <w:rsid w:val="00E219C6"/>
    <w:rsid w:val="00E30F81"/>
    <w:rsid w:val="00E32E86"/>
    <w:rsid w:val="00E364BD"/>
    <w:rsid w:val="00E454FD"/>
    <w:rsid w:val="00E67C49"/>
    <w:rsid w:val="00E77FBE"/>
    <w:rsid w:val="00E9135B"/>
    <w:rsid w:val="00E91E46"/>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331AE"/>
    <w:rsid w:val="00F52C4A"/>
    <w:rsid w:val="00F53CBA"/>
    <w:rsid w:val="00F55EB4"/>
    <w:rsid w:val="00F71E28"/>
    <w:rsid w:val="00F75BE3"/>
    <w:rsid w:val="00F7779B"/>
    <w:rsid w:val="00F81441"/>
    <w:rsid w:val="00F8277A"/>
    <w:rsid w:val="00F83286"/>
    <w:rsid w:val="00F92419"/>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38F291"/>
  <w15:docId w15:val="{271CF924-E0B6-4C7B-9DE2-A1B02C732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Chrimschrams\UA%20Vorlagen\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286</Words>
  <Characters>1773</Characters>
  <Application>Microsoft Office Word</Application>
  <DocSecurity>0</DocSecurity>
  <Lines>14</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8</cp:revision>
  <cp:lastPrinted>1899-12-31T23:00:00Z</cp:lastPrinted>
  <dcterms:created xsi:type="dcterms:W3CDTF">2025-07-15T13:52:00Z</dcterms:created>
  <dcterms:modified xsi:type="dcterms:W3CDTF">2025-07-17T09:02:00Z</dcterms:modified>
</cp:coreProperties>
</file>