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AEA2" w14:textId="77777777" w:rsidR="00713520" w:rsidRPr="00EB3C41" w:rsidRDefault="00713520" w:rsidP="00713520">
      <w:pPr>
        <w:pStyle w:val="AbschnittBriefe"/>
        <w:rPr>
          <w:sz w:val="20"/>
          <w:szCs w:val="20"/>
          <w:lang w:val="fr-CH"/>
        </w:rPr>
      </w:pPr>
    </w:p>
    <w:p w14:paraId="441988D1" w14:textId="77777777" w:rsidR="00713520" w:rsidRPr="00EB3C41" w:rsidRDefault="00713520" w:rsidP="00713520">
      <w:pPr>
        <w:pStyle w:val="AbschnittBriefe"/>
        <w:rPr>
          <w:sz w:val="20"/>
          <w:szCs w:val="20"/>
          <w:lang w:val="fr-CH"/>
        </w:rPr>
      </w:pPr>
    </w:p>
    <w:p w14:paraId="22A29F75" w14:textId="77777777" w:rsidR="00713520" w:rsidRPr="00EB3C41" w:rsidRDefault="00713520" w:rsidP="00713520">
      <w:pPr>
        <w:pStyle w:val="AbschnittBriefe"/>
        <w:rPr>
          <w:sz w:val="20"/>
          <w:szCs w:val="20"/>
          <w:lang w:val="fr-CH"/>
        </w:rPr>
      </w:pPr>
    </w:p>
    <w:p w14:paraId="53CC03B3" w14:textId="77777777" w:rsidR="00713520" w:rsidRPr="00EB3C41" w:rsidRDefault="00713520" w:rsidP="00713520">
      <w:pPr>
        <w:pStyle w:val="AbschnittBriefe"/>
        <w:rPr>
          <w:sz w:val="20"/>
          <w:szCs w:val="20"/>
          <w:lang w:val="fr-CH"/>
        </w:rPr>
      </w:pPr>
    </w:p>
    <w:p w14:paraId="54B6CCB5" w14:textId="77777777" w:rsidR="00713520" w:rsidRPr="00EB3C41" w:rsidRDefault="00713520" w:rsidP="00713520">
      <w:pPr>
        <w:pStyle w:val="AbschnittBriefe"/>
        <w:rPr>
          <w:sz w:val="20"/>
          <w:szCs w:val="20"/>
          <w:lang w:val="fr-CH"/>
        </w:rPr>
      </w:pPr>
    </w:p>
    <w:p w14:paraId="03D81E10" w14:textId="77777777" w:rsidR="00713520" w:rsidRPr="00EB3C41" w:rsidRDefault="00713520" w:rsidP="00713520">
      <w:pPr>
        <w:pStyle w:val="AbschnittBriefe"/>
        <w:rPr>
          <w:sz w:val="20"/>
          <w:szCs w:val="20"/>
          <w:lang w:val="fr-CH"/>
        </w:rPr>
      </w:pPr>
    </w:p>
    <w:p w14:paraId="15060B48" w14:textId="77777777" w:rsidR="00713520" w:rsidRPr="00DA2978" w:rsidRDefault="00713520" w:rsidP="00713520">
      <w:pPr>
        <w:pStyle w:val="AbschnittBriefe"/>
        <w:rPr>
          <w:sz w:val="20"/>
          <w:szCs w:val="20"/>
          <w:lang w:val="fr-CH"/>
        </w:rPr>
      </w:pPr>
      <w:r w:rsidRPr="00DA2978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30BDB8CA" wp14:editId="7966F6EB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CACC0" w14:textId="77777777" w:rsidR="00713520" w:rsidRPr="00B86443" w:rsidRDefault="00713520" w:rsidP="0071352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86443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45BC18BE" w14:textId="77777777" w:rsidR="00713520" w:rsidRPr="00B86443" w:rsidRDefault="00713520" w:rsidP="0071352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86443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5C0E0671" w14:textId="77777777" w:rsidR="00713520" w:rsidRPr="00B86443" w:rsidRDefault="00713520" w:rsidP="0071352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86443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2119F997" w14:textId="77777777" w:rsidR="00713520" w:rsidRDefault="00713520" w:rsidP="0071352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86443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7C88D5D7" w14:textId="77777777" w:rsidR="00713520" w:rsidRPr="00546764" w:rsidRDefault="00713520" w:rsidP="00713520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DB8CA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0.9pt;margin-top:70.9pt;width:155.9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" o:allowincell="f" o:allowoverlap="f" filled="f" stroked="f">
                <v:textbox inset="0,0,0,0">
                  <w:txbxContent>
                    <w:p w14:paraId="2F3CACC0" w14:textId="77777777" w:rsidR="00713520" w:rsidRPr="00B86443" w:rsidRDefault="00713520" w:rsidP="00713520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B86443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45BC18BE" w14:textId="77777777" w:rsidR="00713520" w:rsidRPr="00B86443" w:rsidRDefault="00713520" w:rsidP="00713520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B86443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5C0E0671" w14:textId="77777777" w:rsidR="00713520" w:rsidRPr="00B86443" w:rsidRDefault="00713520" w:rsidP="00713520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B86443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2119F997" w14:textId="77777777" w:rsidR="00713520" w:rsidRDefault="00713520" w:rsidP="00713520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B86443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7C88D5D7" w14:textId="77777777" w:rsidR="00713520" w:rsidRPr="00546764" w:rsidRDefault="00713520" w:rsidP="00713520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EB76DD" w14:textId="77777777" w:rsidR="00713520" w:rsidRPr="00DA2978" w:rsidRDefault="00713520" w:rsidP="00713520">
      <w:pPr>
        <w:pStyle w:val="AbschnittBriefe"/>
        <w:rPr>
          <w:sz w:val="20"/>
          <w:szCs w:val="20"/>
          <w:lang w:val="fr-CH"/>
        </w:rPr>
      </w:pPr>
      <w:r w:rsidRPr="00DA2978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7E1B97E5" wp14:editId="039F1638">
                <wp:simplePos x="0" y="0"/>
                <wp:positionH relativeFrom="page">
                  <wp:posOffset>4447540</wp:posOffset>
                </wp:positionH>
                <wp:positionV relativeFrom="page">
                  <wp:posOffset>1942465</wp:posOffset>
                </wp:positionV>
                <wp:extent cx="1979930" cy="1318895"/>
                <wp:effectExtent l="0" t="0" r="1905" b="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8756D" w14:textId="77777777" w:rsidR="00713520" w:rsidRPr="00263299" w:rsidRDefault="00713520" w:rsidP="00713520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263299">
                              <w:rPr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Ministre de la justice</w:t>
                            </w:r>
                          </w:p>
                          <w:p w14:paraId="35FDC3FE" w14:textId="77777777" w:rsidR="00713520" w:rsidRPr="00263299" w:rsidRDefault="00713520" w:rsidP="00713520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63299">
                              <w:rPr>
                                <w:sz w:val="20"/>
                                <w:szCs w:val="20"/>
                                <w:lang w:val="fr-FR"/>
                              </w:rPr>
                              <w:t>Secretary for justice</w:t>
                            </w:r>
                          </w:p>
                          <w:p w14:paraId="6354C89A" w14:textId="77777777" w:rsidR="00713520" w:rsidRPr="00263299" w:rsidRDefault="00713520" w:rsidP="00713520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63299">
                              <w:rPr>
                                <w:sz w:val="20"/>
                                <w:szCs w:val="20"/>
                                <w:lang w:val="fr-FR"/>
                              </w:rPr>
                              <w:t>Department for justice</w:t>
                            </w:r>
                          </w:p>
                          <w:p w14:paraId="46A0BA46" w14:textId="77777777" w:rsidR="00713520" w:rsidRPr="00263299" w:rsidRDefault="00713520" w:rsidP="00713520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63299">
                              <w:rPr>
                                <w:sz w:val="20"/>
                                <w:szCs w:val="20"/>
                                <w:lang w:val="fr-FR"/>
                              </w:rPr>
                              <w:t>g/f, main wing, justice place</w:t>
                            </w:r>
                          </w:p>
                          <w:p w14:paraId="1F16F2B6" w14:textId="77777777" w:rsidR="00713520" w:rsidRPr="00263299" w:rsidRDefault="00713520" w:rsidP="00713520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263299">
                              <w:rPr>
                                <w:sz w:val="20"/>
                                <w:szCs w:val="20"/>
                                <w:lang w:val="de-CH"/>
                              </w:rPr>
                              <w:t>18 lower albert road</w:t>
                            </w:r>
                          </w:p>
                          <w:p w14:paraId="4E69FD71" w14:textId="77777777" w:rsidR="00713520" w:rsidRPr="00263299" w:rsidRDefault="00713520" w:rsidP="00713520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263299">
                              <w:rPr>
                                <w:sz w:val="20"/>
                                <w:szCs w:val="20"/>
                                <w:lang w:val="de-CH"/>
                              </w:rPr>
                              <w:t>Central</w:t>
                            </w:r>
                          </w:p>
                          <w:p w14:paraId="532CC346" w14:textId="77777777" w:rsidR="00713520" w:rsidRPr="00263299" w:rsidRDefault="00713520" w:rsidP="00713520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263299">
                              <w:rPr>
                                <w:sz w:val="20"/>
                                <w:szCs w:val="20"/>
                                <w:lang w:val="de-CH"/>
                              </w:rPr>
                              <w:t>Hong Kong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B97E5" id="Text Box 43" o:spid="_x0000_s1027" type="#_x0000_t202" style="position:absolute;margin-left:350.2pt;margin-top:152.95pt;width:155.9pt;height:103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" o:allowincell="f" o:allowoverlap="f" filled="f" stroked="f">
                <v:textbox inset="0,0,0,0">
                  <w:txbxContent>
                    <w:p w14:paraId="6938756D" w14:textId="77777777" w:rsidR="00713520" w:rsidRPr="00263299" w:rsidRDefault="00713520" w:rsidP="00713520">
                      <w:pPr>
                        <w:rPr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263299">
                        <w:rPr>
                          <w:sz w:val="20"/>
                          <w:szCs w:val="20"/>
                          <w:u w:val="single"/>
                          <w:lang w:val="fr-FR"/>
                        </w:rPr>
                        <w:t>Ministre de la justice</w:t>
                      </w:r>
                    </w:p>
                    <w:p w14:paraId="35FDC3FE" w14:textId="77777777" w:rsidR="00713520" w:rsidRPr="00263299" w:rsidRDefault="00713520" w:rsidP="00713520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263299">
                        <w:rPr>
                          <w:sz w:val="20"/>
                          <w:szCs w:val="20"/>
                          <w:lang w:val="fr-FR"/>
                        </w:rPr>
                        <w:t>Secretary for justice</w:t>
                      </w:r>
                    </w:p>
                    <w:p w14:paraId="6354C89A" w14:textId="77777777" w:rsidR="00713520" w:rsidRPr="00263299" w:rsidRDefault="00713520" w:rsidP="00713520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263299">
                        <w:rPr>
                          <w:sz w:val="20"/>
                          <w:szCs w:val="20"/>
                          <w:lang w:val="fr-FR"/>
                        </w:rPr>
                        <w:t>Department for justice</w:t>
                      </w:r>
                    </w:p>
                    <w:p w14:paraId="46A0BA46" w14:textId="77777777" w:rsidR="00713520" w:rsidRPr="00263299" w:rsidRDefault="00713520" w:rsidP="00713520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263299">
                        <w:rPr>
                          <w:sz w:val="20"/>
                          <w:szCs w:val="20"/>
                          <w:lang w:val="fr-FR"/>
                        </w:rPr>
                        <w:t>g/f, main wing, justice place</w:t>
                      </w:r>
                    </w:p>
                    <w:p w14:paraId="1F16F2B6" w14:textId="77777777" w:rsidR="00713520" w:rsidRPr="00263299" w:rsidRDefault="00713520" w:rsidP="00713520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263299">
                        <w:rPr>
                          <w:sz w:val="20"/>
                          <w:szCs w:val="20"/>
                          <w:lang w:val="de-CH"/>
                        </w:rPr>
                        <w:t>18 lower albert road</w:t>
                      </w:r>
                    </w:p>
                    <w:p w14:paraId="4E69FD71" w14:textId="77777777" w:rsidR="00713520" w:rsidRPr="00263299" w:rsidRDefault="00713520" w:rsidP="00713520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263299">
                        <w:rPr>
                          <w:sz w:val="20"/>
                          <w:szCs w:val="20"/>
                          <w:lang w:val="de-CH"/>
                        </w:rPr>
                        <w:t>Central</w:t>
                      </w:r>
                    </w:p>
                    <w:p w14:paraId="532CC346" w14:textId="77777777" w:rsidR="00713520" w:rsidRPr="00263299" w:rsidRDefault="00713520" w:rsidP="00713520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263299">
                        <w:rPr>
                          <w:sz w:val="20"/>
                          <w:szCs w:val="20"/>
                          <w:lang w:val="de-CH"/>
                        </w:rPr>
                        <w:t>Hong Kong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B3BCE7C" w14:textId="77777777" w:rsidR="00713520" w:rsidRPr="00DA2978" w:rsidRDefault="00713520" w:rsidP="00713520">
      <w:pPr>
        <w:pStyle w:val="AbschnittBriefe"/>
        <w:rPr>
          <w:sz w:val="20"/>
          <w:szCs w:val="20"/>
          <w:lang w:val="fr-CH"/>
        </w:rPr>
      </w:pPr>
    </w:p>
    <w:p w14:paraId="606D287D" w14:textId="77777777" w:rsidR="00713520" w:rsidRPr="00DA2978" w:rsidRDefault="00713520" w:rsidP="00713520">
      <w:pPr>
        <w:pStyle w:val="AbschnittBriefe"/>
        <w:rPr>
          <w:sz w:val="20"/>
          <w:szCs w:val="20"/>
          <w:lang w:val="fr-CH"/>
        </w:rPr>
      </w:pPr>
    </w:p>
    <w:p w14:paraId="56B71B26" w14:textId="77777777" w:rsidR="00713520" w:rsidRPr="00DA2978" w:rsidRDefault="00713520" w:rsidP="00713520">
      <w:pPr>
        <w:pStyle w:val="AbschnittBriefe"/>
        <w:rPr>
          <w:sz w:val="20"/>
          <w:szCs w:val="20"/>
          <w:lang w:val="fr-CH"/>
        </w:rPr>
      </w:pPr>
    </w:p>
    <w:p w14:paraId="4999758B" w14:textId="77777777" w:rsidR="00713520" w:rsidRPr="00DA2978" w:rsidRDefault="00713520" w:rsidP="00713520">
      <w:pPr>
        <w:pStyle w:val="AbschnittBriefe"/>
        <w:rPr>
          <w:sz w:val="20"/>
          <w:szCs w:val="20"/>
          <w:lang w:val="fr-CH"/>
        </w:rPr>
      </w:pPr>
    </w:p>
    <w:p w14:paraId="1F3F2F30" w14:textId="77777777" w:rsidR="00713520" w:rsidRPr="00DA2978" w:rsidRDefault="00713520" w:rsidP="00713520">
      <w:pPr>
        <w:pStyle w:val="AbschnittBriefe"/>
        <w:rPr>
          <w:sz w:val="20"/>
          <w:szCs w:val="20"/>
          <w:lang w:val="fr-CH"/>
        </w:rPr>
      </w:pPr>
    </w:p>
    <w:p w14:paraId="5602082C" w14:textId="77777777" w:rsidR="00713520" w:rsidRPr="00DA2978" w:rsidRDefault="00713520" w:rsidP="00713520">
      <w:pPr>
        <w:pStyle w:val="AbschnittBriefe"/>
        <w:rPr>
          <w:sz w:val="20"/>
          <w:szCs w:val="20"/>
          <w:lang w:val="fr-CH"/>
        </w:rPr>
      </w:pPr>
    </w:p>
    <w:p w14:paraId="2700619E" w14:textId="77777777" w:rsidR="00713520" w:rsidRPr="00DA2978" w:rsidRDefault="00713520" w:rsidP="00713520">
      <w:pPr>
        <w:pStyle w:val="AbschnittBriefe"/>
        <w:rPr>
          <w:sz w:val="20"/>
          <w:szCs w:val="20"/>
          <w:lang w:val="fr-CH"/>
        </w:rPr>
      </w:pPr>
    </w:p>
    <w:p w14:paraId="54ADB7E0" w14:textId="77777777" w:rsidR="00713520" w:rsidRPr="00DA2978" w:rsidRDefault="00713520" w:rsidP="00713520">
      <w:pPr>
        <w:pStyle w:val="AbschnittBriefe"/>
        <w:rPr>
          <w:sz w:val="20"/>
          <w:szCs w:val="20"/>
          <w:lang w:val="fr-CH"/>
        </w:rPr>
      </w:pPr>
    </w:p>
    <w:p w14:paraId="2773DF2C" w14:textId="77777777" w:rsidR="00713520" w:rsidRPr="00DA2978" w:rsidRDefault="00713520" w:rsidP="00713520">
      <w:pPr>
        <w:spacing w:line="360" w:lineRule="auto"/>
        <w:rPr>
          <w:sz w:val="20"/>
          <w:szCs w:val="20"/>
        </w:rPr>
      </w:pPr>
      <w:r w:rsidRPr="00DA2978">
        <w:rPr>
          <w:sz w:val="20"/>
          <w:szCs w:val="20"/>
        </w:rPr>
        <w:t xml:space="preserve">                                                                                                    __________________________</w:t>
      </w:r>
    </w:p>
    <w:p w14:paraId="234569D0" w14:textId="77777777" w:rsidR="00713520" w:rsidRPr="00DA2978" w:rsidRDefault="00713520" w:rsidP="00713520">
      <w:pPr>
        <w:pStyle w:val="AbschnittBriefe"/>
        <w:rPr>
          <w:sz w:val="20"/>
          <w:szCs w:val="20"/>
        </w:rPr>
      </w:pPr>
    </w:p>
    <w:p w14:paraId="38F90756" w14:textId="77777777" w:rsidR="00713520" w:rsidRPr="00DA2978" w:rsidRDefault="00713520" w:rsidP="00713520">
      <w:pPr>
        <w:pStyle w:val="AbschnittBriefe"/>
        <w:rPr>
          <w:sz w:val="20"/>
          <w:szCs w:val="20"/>
        </w:rPr>
      </w:pPr>
    </w:p>
    <w:p w14:paraId="449B3F9D" w14:textId="77777777" w:rsidR="00713520" w:rsidRPr="00DA2978" w:rsidRDefault="00713520" w:rsidP="00713520">
      <w:pPr>
        <w:pStyle w:val="AbschnittBriefe"/>
        <w:rPr>
          <w:sz w:val="20"/>
          <w:szCs w:val="20"/>
        </w:rPr>
      </w:pPr>
    </w:p>
    <w:p w14:paraId="12E44DEB" w14:textId="77777777" w:rsidR="00713520" w:rsidRPr="00DA2978" w:rsidRDefault="00713520" w:rsidP="00713520">
      <w:pPr>
        <w:pStyle w:val="AbschnittBriefe"/>
        <w:rPr>
          <w:sz w:val="20"/>
          <w:szCs w:val="20"/>
        </w:rPr>
      </w:pPr>
    </w:p>
    <w:p w14:paraId="5B8DE8B7" w14:textId="77777777" w:rsidR="00713520" w:rsidRPr="00DA2978" w:rsidRDefault="00713520" w:rsidP="00713520">
      <w:pPr>
        <w:pStyle w:val="UEBERSCHRIFTIMBRIEF"/>
        <w:rPr>
          <w:lang w:val="fr-CH"/>
        </w:rPr>
      </w:pPr>
      <w:r w:rsidRPr="00DA2978">
        <w:rPr>
          <w:lang w:val="fr-CH"/>
        </w:rPr>
        <w:t xml:space="preserve">Au sujet de: Chow Hang-tung </w:t>
      </w:r>
    </w:p>
    <w:p w14:paraId="6E25A518" w14:textId="77777777" w:rsidR="00713520" w:rsidRPr="00DA2978" w:rsidRDefault="00713520" w:rsidP="00713520">
      <w:pPr>
        <w:spacing w:before="240" w:line="276" w:lineRule="auto"/>
        <w:rPr>
          <w:sz w:val="20"/>
          <w:szCs w:val="20"/>
          <w:lang w:val="fr-FR"/>
        </w:rPr>
      </w:pPr>
      <w:r w:rsidRPr="00DA2978">
        <w:rPr>
          <w:sz w:val="20"/>
          <w:szCs w:val="20"/>
          <w:lang w:val="fr-FR"/>
        </w:rPr>
        <w:t>Monsieur le Ministre,</w:t>
      </w:r>
    </w:p>
    <w:p w14:paraId="353B8A26" w14:textId="77777777" w:rsidR="00713520" w:rsidRPr="00DA2978" w:rsidRDefault="00713520" w:rsidP="00713520">
      <w:pPr>
        <w:spacing w:before="240" w:line="276" w:lineRule="auto"/>
        <w:rPr>
          <w:b/>
          <w:bCs/>
          <w:sz w:val="20"/>
          <w:szCs w:val="20"/>
          <w:lang w:val="fr-FR"/>
        </w:rPr>
      </w:pPr>
      <w:r w:rsidRPr="00DA2978">
        <w:rPr>
          <w:b/>
          <w:bCs/>
          <w:sz w:val="20"/>
          <w:szCs w:val="20"/>
          <w:lang w:val="fr-FR"/>
        </w:rPr>
        <w:t>Je vous prie instamment de libérer immédiatement et sans condition l’avocate spécialiste des droits humains Chow Hang-tung et d’abandonner toutes les charges retenues contre elle, car elle a été inculpée uniquement pour avoir exercé pacifiquement ses droits à la liberté d’expression et de réunion pacifique.</w:t>
      </w:r>
    </w:p>
    <w:p w14:paraId="482F942B" w14:textId="77777777" w:rsidR="00713520" w:rsidRPr="00DA2978" w:rsidRDefault="00713520" w:rsidP="00713520">
      <w:pPr>
        <w:spacing w:before="240" w:line="276" w:lineRule="auto"/>
        <w:rPr>
          <w:sz w:val="20"/>
          <w:szCs w:val="20"/>
          <w:lang w:val="fr-FR"/>
        </w:rPr>
      </w:pPr>
      <w:r w:rsidRPr="00DA2978">
        <w:rPr>
          <w:sz w:val="20"/>
          <w:szCs w:val="20"/>
          <w:lang w:val="fr-FR"/>
        </w:rPr>
        <w:t>Cette femme purge actuellement une peine de 22 mois d’emprisonnement pour avoir rendu un hommage pacifique aux victimes de la répression de Tiananmen, qui a eu lieu en 1989. Elle risque également d’être emprisonnée à tort parce qu’elle aurait, par ses actions totalement pacifiques, porté atteinte à la sécurité nationale.</w:t>
      </w:r>
    </w:p>
    <w:p w14:paraId="64541095" w14:textId="77777777" w:rsidR="00713520" w:rsidRPr="00DA2978" w:rsidRDefault="00713520" w:rsidP="00713520">
      <w:pPr>
        <w:spacing w:before="240" w:line="276" w:lineRule="auto"/>
        <w:rPr>
          <w:sz w:val="20"/>
          <w:szCs w:val="20"/>
          <w:lang w:val="fr-FR"/>
        </w:rPr>
      </w:pPr>
      <w:r w:rsidRPr="00DA2978">
        <w:rPr>
          <w:sz w:val="20"/>
          <w:szCs w:val="20"/>
          <w:lang w:val="fr-FR"/>
        </w:rPr>
        <w:t>Veuillez agréer, Monsieur le Ministre, l’expression de ma haute considération.</w:t>
      </w:r>
    </w:p>
    <w:p w14:paraId="080D119A" w14:textId="77777777" w:rsidR="00713520" w:rsidRPr="00DA2978" w:rsidRDefault="00713520" w:rsidP="00713520">
      <w:pPr>
        <w:spacing w:before="360" w:line="360" w:lineRule="auto"/>
        <w:rPr>
          <w:sz w:val="21"/>
          <w:szCs w:val="21"/>
        </w:rPr>
      </w:pPr>
      <w:r w:rsidRPr="00DA2978">
        <w:rPr>
          <w:sz w:val="21"/>
          <w:szCs w:val="21"/>
        </w:rPr>
        <w:t>__________________________</w:t>
      </w:r>
    </w:p>
    <w:p w14:paraId="786902E1" w14:textId="77777777" w:rsidR="00713520" w:rsidRPr="00DA2978" w:rsidRDefault="00713520" w:rsidP="00713520">
      <w:pPr>
        <w:pStyle w:val="AbschnittBriefe"/>
        <w:rPr>
          <w:sz w:val="20"/>
          <w:szCs w:val="20"/>
        </w:rPr>
      </w:pPr>
    </w:p>
    <w:p w14:paraId="432BDFB1" w14:textId="6116E04E" w:rsidR="005748DE" w:rsidRPr="00E05F54" w:rsidRDefault="00713520" w:rsidP="00713520">
      <w:pPr>
        <w:pStyle w:val="AbschnittBriefe"/>
      </w:pPr>
      <w:r w:rsidRPr="00DA2978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0" wp14:anchorId="092416B9" wp14:editId="48886969">
                <wp:simplePos x="0" y="0"/>
                <wp:positionH relativeFrom="page">
                  <wp:posOffset>899160</wp:posOffset>
                </wp:positionH>
                <wp:positionV relativeFrom="page">
                  <wp:posOffset>9603105</wp:posOffset>
                </wp:positionV>
                <wp:extent cx="6120130" cy="575945"/>
                <wp:effectExtent l="0" t="0" r="13970" b="14605"/>
                <wp:wrapNone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D8386" w14:textId="77777777" w:rsidR="00713520" w:rsidRPr="00263299" w:rsidRDefault="00713520" w:rsidP="00713520">
                            <w:pPr>
                              <w:spacing w:after="40"/>
                              <w:rPr>
                                <w:b/>
                              </w:rPr>
                            </w:pPr>
                            <w:r w:rsidRPr="00263299">
                              <w:rPr>
                                <w:b/>
                              </w:rPr>
                              <w:t>Copie:</w:t>
                            </w:r>
                          </w:p>
                          <w:p w14:paraId="2D1B842C" w14:textId="77777777" w:rsidR="00713520" w:rsidRPr="00263299" w:rsidRDefault="00713520" w:rsidP="00713520">
                            <w:r w:rsidRPr="00263299">
                              <w:t>Ambassade de la République Populaire de Chine, Kalcheggweg 10, 3006 Berne</w:t>
                            </w:r>
                          </w:p>
                          <w:p w14:paraId="13AA5352" w14:textId="77777777" w:rsidR="00713520" w:rsidRPr="00263299" w:rsidRDefault="00713520" w:rsidP="00713520">
                            <w:r w:rsidRPr="00263299">
                              <w:t>Fax: 031 351 45 73</w:t>
                            </w:r>
                          </w:p>
                          <w:p w14:paraId="084B2145" w14:textId="77777777" w:rsidR="00713520" w:rsidRPr="00263299" w:rsidRDefault="00713520" w:rsidP="007135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416B9" id="Text Box 54" o:spid="_x0000_s1028" type="#_x0000_t202" style="position:absolute;margin-left:70.8pt;margin-top:756.15pt;width:481.9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" o:allowincell="f" o:allowoverlap="f" filled="f" stroked="f">
                <v:textbox inset="0,0,0,0">
                  <w:txbxContent>
                    <w:p w14:paraId="402D8386" w14:textId="77777777" w:rsidR="00713520" w:rsidRPr="00263299" w:rsidRDefault="00713520" w:rsidP="00713520">
                      <w:pPr>
                        <w:spacing w:after="40"/>
                        <w:rPr>
                          <w:b/>
                        </w:rPr>
                      </w:pPr>
                      <w:r w:rsidRPr="00263299">
                        <w:rPr>
                          <w:b/>
                        </w:rPr>
                        <w:t>Copie:</w:t>
                      </w:r>
                    </w:p>
                    <w:p w14:paraId="2D1B842C" w14:textId="77777777" w:rsidR="00713520" w:rsidRPr="00263299" w:rsidRDefault="00713520" w:rsidP="00713520">
                      <w:r w:rsidRPr="00263299">
                        <w:t>Ambassade de la République Populaire de Chine, Kalcheggweg 10, 3006 Berne</w:t>
                      </w:r>
                    </w:p>
                    <w:p w14:paraId="13AA5352" w14:textId="77777777" w:rsidR="00713520" w:rsidRPr="00263299" w:rsidRDefault="00713520" w:rsidP="00713520">
                      <w:r w:rsidRPr="00263299">
                        <w:t>Fax: 031 351 45 73</w:t>
                      </w:r>
                    </w:p>
                    <w:p w14:paraId="084B2145" w14:textId="77777777" w:rsidR="00713520" w:rsidRPr="00263299" w:rsidRDefault="00713520" w:rsidP="00713520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748DE" w:rsidRPr="00E05F54" w:rsidSect="003541D6"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468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42CA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76D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0E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C84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5A6C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6A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EE3B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40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66B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06CB6"/>
    <w:multiLevelType w:val="hybridMultilevel"/>
    <w:tmpl w:val="F0A21AF0"/>
    <w:lvl w:ilvl="0" w:tplc="722471C8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851F4"/>
    <w:multiLevelType w:val="multilevel"/>
    <w:tmpl w:val="8A30E56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349E4E29"/>
    <w:multiLevelType w:val="hybridMultilevel"/>
    <w:tmpl w:val="A39E5A2A"/>
    <w:lvl w:ilvl="0" w:tplc="FED4DA2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13" w15:restartNumberingAfterBreak="0">
    <w:nsid w:val="379F0374"/>
    <w:multiLevelType w:val="multilevel"/>
    <w:tmpl w:val="ADDEC508"/>
    <w:lvl w:ilvl="0">
      <w:start w:val="1"/>
      <w:numFmt w:val="decimal"/>
      <w:lvlText w:val="%1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7B7875E6"/>
    <w:multiLevelType w:val="hybridMultilevel"/>
    <w:tmpl w:val="1AA44BA2"/>
    <w:lvl w:ilvl="0" w:tplc="2CCAC654">
      <w:start w:val="1"/>
      <w:numFmt w:val="bullet"/>
      <w:lvlText w:val="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542954">
    <w:abstractNumId w:val="9"/>
  </w:num>
  <w:num w:numId="2" w16cid:durableId="1361541975">
    <w:abstractNumId w:val="7"/>
  </w:num>
  <w:num w:numId="3" w16cid:durableId="310866654">
    <w:abstractNumId w:val="6"/>
  </w:num>
  <w:num w:numId="4" w16cid:durableId="1632855403">
    <w:abstractNumId w:val="5"/>
  </w:num>
  <w:num w:numId="5" w16cid:durableId="1528328427">
    <w:abstractNumId w:val="4"/>
  </w:num>
  <w:num w:numId="6" w16cid:durableId="1383209233">
    <w:abstractNumId w:val="8"/>
  </w:num>
  <w:num w:numId="7" w16cid:durableId="1114906666">
    <w:abstractNumId w:val="3"/>
  </w:num>
  <w:num w:numId="8" w16cid:durableId="1685591712">
    <w:abstractNumId w:val="2"/>
  </w:num>
  <w:num w:numId="9" w16cid:durableId="1727410254">
    <w:abstractNumId w:val="1"/>
  </w:num>
  <w:num w:numId="10" w16cid:durableId="591621542">
    <w:abstractNumId w:val="0"/>
  </w:num>
  <w:num w:numId="11" w16cid:durableId="182327823">
    <w:abstractNumId w:val="12"/>
  </w:num>
  <w:num w:numId="12" w16cid:durableId="1366249321">
    <w:abstractNumId w:val="14"/>
  </w:num>
  <w:num w:numId="13" w16cid:durableId="246816339">
    <w:abstractNumId w:val="10"/>
  </w:num>
  <w:num w:numId="14" w16cid:durableId="1503934102">
    <w:abstractNumId w:val="11"/>
  </w:num>
  <w:num w:numId="15" w16cid:durableId="849101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20"/>
    <w:rsid w:val="000205DE"/>
    <w:rsid w:val="00022711"/>
    <w:rsid w:val="00127E2C"/>
    <w:rsid w:val="00164643"/>
    <w:rsid w:val="001748FD"/>
    <w:rsid w:val="001D5D01"/>
    <w:rsid w:val="002B0E48"/>
    <w:rsid w:val="002B56A9"/>
    <w:rsid w:val="003541D6"/>
    <w:rsid w:val="00376549"/>
    <w:rsid w:val="003801A9"/>
    <w:rsid w:val="00431BD6"/>
    <w:rsid w:val="004D5466"/>
    <w:rsid w:val="00540CC0"/>
    <w:rsid w:val="005748DE"/>
    <w:rsid w:val="006621F9"/>
    <w:rsid w:val="00663323"/>
    <w:rsid w:val="00693197"/>
    <w:rsid w:val="006D4371"/>
    <w:rsid w:val="00713520"/>
    <w:rsid w:val="007A7F0D"/>
    <w:rsid w:val="00821B66"/>
    <w:rsid w:val="00843970"/>
    <w:rsid w:val="008878F5"/>
    <w:rsid w:val="00887BBC"/>
    <w:rsid w:val="00A20316"/>
    <w:rsid w:val="00A3084C"/>
    <w:rsid w:val="00A42E4F"/>
    <w:rsid w:val="00B30104"/>
    <w:rsid w:val="00BD4E35"/>
    <w:rsid w:val="00C02FA8"/>
    <w:rsid w:val="00CE67B3"/>
    <w:rsid w:val="00CE70AB"/>
    <w:rsid w:val="00D27973"/>
    <w:rsid w:val="00DA77E2"/>
    <w:rsid w:val="00E05F54"/>
    <w:rsid w:val="00E73D2E"/>
    <w:rsid w:val="00E83BF9"/>
    <w:rsid w:val="00F10A24"/>
    <w:rsid w:val="00F24381"/>
    <w:rsid w:val="00F415EA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2D914C"/>
  <w15:chartTrackingRefBased/>
  <w15:docId w15:val="{58DF9DF6-9849-4D94-8EA2-CB0D25DC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mnesty Trade Gothic" w:eastAsia="Times New Roman" w:hAnsi="Amnesty Trade Gothic" w:cs="Times New Roman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3520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540CC0"/>
    <w:pPr>
      <w:keepNext/>
      <w:spacing w:before="240" w:after="60" w:line="260" w:lineRule="exact"/>
      <w:outlineLvl w:val="0"/>
    </w:pPr>
    <w:rPr>
      <w:b/>
      <w:bCs/>
      <w:kern w:val="32"/>
      <w:sz w:val="32"/>
      <w:szCs w:val="32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E67B3"/>
    <w:pPr>
      <w:tabs>
        <w:tab w:val="center" w:pos="4536"/>
        <w:tab w:val="right" w:pos="9072"/>
      </w:tabs>
      <w:spacing w:line="220" w:lineRule="exact"/>
    </w:pPr>
    <w:rPr>
      <w:rFonts w:ascii="Amnesty Trade Gothic" w:hAnsi="Amnesty Trade Gothic" w:cs="Times New Roman"/>
      <w:noProof/>
      <w:color w:val="999999"/>
      <w:sz w:val="16"/>
      <w:szCs w:val="24"/>
      <w:lang w:val="de-CH" w:eastAsia="de-CH"/>
    </w:rPr>
  </w:style>
  <w:style w:type="paragraph" w:styleId="Kopfzeile">
    <w:name w:val="header"/>
    <w:basedOn w:val="Standard"/>
    <w:rsid w:val="00E05F54"/>
    <w:pPr>
      <w:tabs>
        <w:tab w:val="center" w:pos="4320"/>
        <w:tab w:val="right" w:pos="8640"/>
      </w:tabs>
      <w:spacing w:line="260" w:lineRule="exact"/>
    </w:pPr>
    <w:rPr>
      <w:rFonts w:ascii="Amnesty Trade Gothic" w:hAnsi="Amnesty Trade Gothic" w:cs="Times New Roman"/>
      <w:color w:val="999999"/>
      <w:sz w:val="20"/>
      <w:szCs w:val="24"/>
      <w:lang w:val="de-CH" w:eastAsia="de-CH"/>
    </w:rPr>
  </w:style>
  <w:style w:type="paragraph" w:customStyle="1" w:styleId="AIStandardlauftext">
    <w:name w:val="AI_Standardlauftext"/>
    <w:basedOn w:val="Standard"/>
    <w:rsid w:val="00E05F54"/>
  </w:style>
  <w:style w:type="paragraph" w:customStyle="1" w:styleId="AIAufzhlung1Ebene">
    <w:name w:val="AI_Aufzählung_1.Ebene"/>
    <w:basedOn w:val="Standard"/>
    <w:rsid w:val="00CE67B3"/>
    <w:pPr>
      <w:spacing w:after="80"/>
    </w:pPr>
  </w:style>
  <w:style w:type="paragraph" w:customStyle="1" w:styleId="AIAufzhlung2Ebene">
    <w:name w:val="AI_Aufzählung_2.Ebene"/>
    <w:basedOn w:val="Standard"/>
    <w:rsid w:val="00CE67B3"/>
    <w:pPr>
      <w:spacing w:after="80"/>
    </w:pPr>
  </w:style>
  <w:style w:type="paragraph" w:customStyle="1" w:styleId="AIAufzhlung3Ebene">
    <w:name w:val="AI_Aufzählung_3.Ebene"/>
    <w:basedOn w:val="Standard"/>
    <w:rsid w:val="00CE67B3"/>
    <w:pPr>
      <w:tabs>
        <w:tab w:val="left" w:pos="680"/>
      </w:tabs>
      <w:spacing w:after="80"/>
    </w:pPr>
  </w:style>
  <w:style w:type="paragraph" w:customStyle="1" w:styleId="AIAufzhlungZiffern">
    <w:name w:val="AI_Aufzählung_Ziffern"/>
    <w:basedOn w:val="Standard"/>
    <w:rsid w:val="00CE67B3"/>
    <w:pPr>
      <w:spacing w:after="80"/>
    </w:pPr>
  </w:style>
  <w:style w:type="paragraph" w:customStyle="1" w:styleId="AIAufzhlungZiffernGliederung">
    <w:name w:val="AI_Aufzählung_Ziffern_Gliederung"/>
    <w:basedOn w:val="Standard"/>
    <w:rsid w:val="00CE67B3"/>
    <w:pPr>
      <w:spacing w:after="80"/>
    </w:pPr>
  </w:style>
  <w:style w:type="paragraph" w:customStyle="1" w:styleId="AIFliesstext">
    <w:name w:val="AI_Fliesstext"/>
    <w:basedOn w:val="Standard"/>
    <w:rsid w:val="00CE67B3"/>
    <w:pPr>
      <w:spacing w:after="200"/>
    </w:pPr>
  </w:style>
  <w:style w:type="paragraph" w:customStyle="1" w:styleId="AIHeadline">
    <w:name w:val="AI_Headline"/>
    <w:basedOn w:val="Standard"/>
    <w:next w:val="Standard"/>
    <w:rsid w:val="00CE67B3"/>
    <w:pPr>
      <w:spacing w:before="100" w:after="440" w:line="880" w:lineRule="exact"/>
    </w:pPr>
    <w:rPr>
      <w:rFonts w:ascii="Amnesty Trade Gothic Cn" w:hAnsi="Amnesty Trade Gothic Cn"/>
      <w:b/>
      <w:bCs/>
      <w:caps/>
      <w:sz w:val="80"/>
      <w:szCs w:val="80"/>
    </w:rPr>
  </w:style>
  <w:style w:type="paragraph" w:customStyle="1" w:styleId="AISubheadline">
    <w:name w:val="AI_Subheadline"/>
    <w:basedOn w:val="Standard"/>
    <w:next w:val="AIFliesstext"/>
    <w:rsid w:val="00CE67B3"/>
    <w:pPr>
      <w:spacing w:before="100" w:after="440" w:line="480" w:lineRule="exact"/>
    </w:pPr>
    <w:rPr>
      <w:rFonts w:ascii="Amnesty Trade Gothic Cn" w:hAnsi="Amnesty Trade Gothic Cn" w:cs="Times New Roman"/>
      <w:b/>
      <w:caps/>
      <w:sz w:val="40"/>
      <w:szCs w:val="24"/>
      <w:lang w:val="de-CH" w:eastAsia="de-CH"/>
    </w:rPr>
  </w:style>
  <w:style w:type="paragraph" w:customStyle="1" w:styleId="AIZwischentitelStufe1">
    <w:name w:val="AI_Zwischentitel_Stufe_1"/>
    <w:basedOn w:val="AISubheadline"/>
    <w:next w:val="AIFliesstext"/>
    <w:rsid w:val="00CE67B3"/>
    <w:pPr>
      <w:spacing w:after="100"/>
    </w:pPr>
    <w:rPr>
      <w:szCs w:val="40"/>
    </w:rPr>
  </w:style>
  <w:style w:type="paragraph" w:customStyle="1" w:styleId="AIZWISCHENTITELStufe2">
    <w:name w:val="AI_ZWISCHENTITEL_Stufe_2"/>
    <w:basedOn w:val="Standard"/>
    <w:next w:val="AIFliesstext"/>
    <w:rsid w:val="00CE67B3"/>
    <w:pPr>
      <w:spacing w:before="100" w:after="100"/>
    </w:pPr>
    <w:rPr>
      <w:rFonts w:ascii="Amnesty Trade Gothic Cn" w:hAnsi="Amnesty Trade Gothic Cn"/>
      <w:b/>
      <w:caps/>
    </w:rPr>
  </w:style>
  <w:style w:type="paragraph" w:styleId="Funotentext">
    <w:name w:val="footnote text"/>
    <w:basedOn w:val="Standard"/>
    <w:rsid w:val="00CE67B3"/>
    <w:pPr>
      <w:spacing w:line="220" w:lineRule="exact"/>
    </w:pPr>
    <w:rPr>
      <w:rFonts w:ascii="Amnesty Trade Gothic" w:hAnsi="Amnesty Trade Gothic" w:cs="Times New Roman"/>
      <w:sz w:val="16"/>
      <w:szCs w:val="20"/>
      <w:lang w:eastAsia="de-CH"/>
    </w:rPr>
  </w:style>
  <w:style w:type="character" w:styleId="Funotenzeichen">
    <w:name w:val="footnote reference"/>
    <w:basedOn w:val="Absatz-Standardschriftart"/>
    <w:semiHidden/>
    <w:rsid w:val="00CE67B3"/>
    <w:rPr>
      <w:vertAlign w:val="superscript"/>
    </w:rPr>
  </w:style>
  <w:style w:type="paragraph" w:customStyle="1" w:styleId="AbschnittBriefe">
    <w:name w:val="Abschnitt Briefe"/>
    <w:basedOn w:val="Standard"/>
    <w:rsid w:val="00713520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713520"/>
    <w:pPr>
      <w:spacing w:after="360"/>
    </w:pPr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826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Treuthardt</dc:creator>
  <cp:keywords/>
  <dc:description/>
  <cp:lastModifiedBy>Cornelia Treuthardt</cp:lastModifiedBy>
  <cp:revision>1</cp:revision>
  <dcterms:created xsi:type="dcterms:W3CDTF">2022-11-16T12:51:00Z</dcterms:created>
  <dcterms:modified xsi:type="dcterms:W3CDTF">2022-11-16T12:51:00Z</dcterms:modified>
</cp:coreProperties>
</file>