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0DD0B" w14:textId="77777777" w:rsidR="007D0B54" w:rsidRPr="00C9109D" w:rsidRDefault="007D0B54" w:rsidP="00C67DE1">
      <w:pPr>
        <w:spacing w:line="360" w:lineRule="auto"/>
        <w:rPr>
          <w:sz w:val="22"/>
          <w:szCs w:val="22"/>
          <w:lang w:val="en-GB"/>
        </w:rPr>
      </w:pPr>
      <w:r w:rsidRPr="00C9109D">
        <w:rPr>
          <w:sz w:val="22"/>
          <w:szCs w:val="22"/>
          <w:lang w:val="en-GB"/>
        </w:rPr>
        <w:t>________________________</w:t>
      </w:r>
    </w:p>
    <w:p w14:paraId="1B8CBC1A" w14:textId="77777777" w:rsidR="007D0B54" w:rsidRPr="00C9109D" w:rsidRDefault="007D0B54" w:rsidP="00C67DE1">
      <w:pPr>
        <w:spacing w:line="360" w:lineRule="auto"/>
        <w:rPr>
          <w:sz w:val="22"/>
          <w:szCs w:val="22"/>
          <w:lang w:val="en-GB"/>
        </w:rPr>
      </w:pPr>
      <w:r w:rsidRPr="00C9109D">
        <w:rPr>
          <w:sz w:val="22"/>
          <w:szCs w:val="22"/>
          <w:lang w:val="en-GB"/>
        </w:rPr>
        <w:t>________________________</w:t>
      </w:r>
    </w:p>
    <w:p w14:paraId="0118E167" w14:textId="77777777" w:rsidR="007D0B54" w:rsidRPr="00C9109D" w:rsidRDefault="007D0B54" w:rsidP="00C67DE1">
      <w:pPr>
        <w:spacing w:line="360" w:lineRule="auto"/>
        <w:rPr>
          <w:sz w:val="22"/>
          <w:szCs w:val="22"/>
          <w:lang w:val="en-GB"/>
        </w:rPr>
      </w:pPr>
      <w:r w:rsidRPr="00C9109D">
        <w:rPr>
          <w:sz w:val="22"/>
          <w:szCs w:val="22"/>
          <w:lang w:val="en-GB"/>
        </w:rPr>
        <w:t>________________________</w:t>
      </w:r>
    </w:p>
    <w:p w14:paraId="328BE97C" w14:textId="77777777" w:rsidR="00EF5ECD" w:rsidRPr="00C9109D" w:rsidRDefault="007D0B54" w:rsidP="00373489">
      <w:pPr>
        <w:spacing w:after="360" w:line="360" w:lineRule="auto"/>
        <w:rPr>
          <w:sz w:val="22"/>
          <w:szCs w:val="22"/>
          <w:lang w:val="en-GB"/>
        </w:rPr>
      </w:pPr>
      <w:r w:rsidRPr="00C9109D">
        <w:rPr>
          <w:sz w:val="22"/>
          <w:szCs w:val="22"/>
          <w:lang w:val="en-GB"/>
        </w:rPr>
        <w:t>________________________</w:t>
      </w:r>
    </w:p>
    <w:p w14:paraId="5583C805" w14:textId="23F321A1" w:rsidR="001F631E" w:rsidRPr="00CF4103" w:rsidRDefault="001F631E" w:rsidP="001F631E">
      <w:pPr>
        <w:spacing w:after="60"/>
        <w:ind w:left="5670"/>
        <w:rPr>
          <w:sz w:val="20"/>
          <w:szCs w:val="20"/>
          <w:lang w:val="en-US"/>
        </w:rPr>
      </w:pPr>
      <w:r w:rsidRPr="00CF4103">
        <w:rPr>
          <w:sz w:val="20"/>
          <w:szCs w:val="20"/>
          <w:lang w:val="en-US"/>
        </w:rPr>
        <w:t xml:space="preserve">Premier ministre australien </w:t>
      </w:r>
    </w:p>
    <w:p w14:paraId="32129464" w14:textId="43635A16" w:rsidR="001F631E" w:rsidRPr="00CF4103" w:rsidRDefault="001F631E" w:rsidP="001F631E">
      <w:pPr>
        <w:ind w:left="5670"/>
        <w:rPr>
          <w:sz w:val="22"/>
          <w:szCs w:val="22"/>
          <w:lang w:val="en-US"/>
        </w:rPr>
      </w:pPr>
      <w:r w:rsidRPr="00CF4103">
        <w:rPr>
          <w:sz w:val="22"/>
          <w:szCs w:val="22"/>
          <w:lang w:val="en-US"/>
        </w:rPr>
        <w:t>Prime Minister of Australia</w:t>
      </w:r>
    </w:p>
    <w:p w14:paraId="0DD39A8C" w14:textId="77777777" w:rsidR="001F631E" w:rsidRPr="00CF4103" w:rsidRDefault="001F631E" w:rsidP="001F631E">
      <w:pPr>
        <w:ind w:left="5670"/>
        <w:rPr>
          <w:sz w:val="22"/>
          <w:szCs w:val="22"/>
          <w:lang w:val="en-US"/>
        </w:rPr>
      </w:pPr>
      <w:r w:rsidRPr="00CF4103">
        <w:rPr>
          <w:sz w:val="22"/>
          <w:szCs w:val="22"/>
          <w:lang w:val="en-US"/>
        </w:rPr>
        <w:t>PO Box 6022</w:t>
      </w:r>
    </w:p>
    <w:p w14:paraId="09DC94A6" w14:textId="77777777" w:rsidR="001F631E" w:rsidRPr="00CF4103" w:rsidRDefault="001F631E" w:rsidP="001F631E">
      <w:pPr>
        <w:ind w:left="5670"/>
        <w:rPr>
          <w:sz w:val="22"/>
          <w:szCs w:val="22"/>
          <w:lang w:val="en-US"/>
        </w:rPr>
      </w:pPr>
      <w:r w:rsidRPr="00CF4103">
        <w:rPr>
          <w:sz w:val="22"/>
          <w:szCs w:val="22"/>
          <w:lang w:val="en-US"/>
        </w:rPr>
        <w:t>House of Representatives</w:t>
      </w:r>
    </w:p>
    <w:p w14:paraId="6E3F6916" w14:textId="77777777" w:rsidR="001F631E" w:rsidRPr="00CF4103" w:rsidRDefault="001F631E" w:rsidP="001F631E">
      <w:pPr>
        <w:ind w:left="5670"/>
        <w:rPr>
          <w:sz w:val="22"/>
          <w:szCs w:val="22"/>
          <w:lang w:val="en-US"/>
        </w:rPr>
      </w:pPr>
      <w:r w:rsidRPr="00CF4103">
        <w:rPr>
          <w:sz w:val="22"/>
          <w:szCs w:val="22"/>
          <w:lang w:val="en-US"/>
        </w:rPr>
        <w:t>Parliament House</w:t>
      </w:r>
    </w:p>
    <w:p w14:paraId="11AF6775" w14:textId="77777777" w:rsidR="001F631E" w:rsidRPr="00CF4103" w:rsidRDefault="001F631E" w:rsidP="001F631E">
      <w:pPr>
        <w:ind w:left="5670"/>
        <w:rPr>
          <w:sz w:val="22"/>
          <w:szCs w:val="22"/>
          <w:lang w:val="en-US"/>
        </w:rPr>
      </w:pPr>
      <w:r w:rsidRPr="00CF4103">
        <w:rPr>
          <w:sz w:val="22"/>
          <w:szCs w:val="22"/>
          <w:lang w:val="en-US"/>
        </w:rPr>
        <w:t>Canberra ACT 2600</w:t>
      </w:r>
    </w:p>
    <w:p w14:paraId="0260D90B" w14:textId="4BD1F80F" w:rsidR="00C9109D" w:rsidRPr="00C9109D" w:rsidRDefault="001F631E" w:rsidP="001F631E">
      <w:pPr>
        <w:ind w:left="5670"/>
        <w:rPr>
          <w:sz w:val="22"/>
          <w:szCs w:val="22"/>
          <w:lang w:val="it-CH"/>
        </w:rPr>
      </w:pPr>
      <w:r w:rsidRPr="00CF4103">
        <w:rPr>
          <w:sz w:val="22"/>
          <w:szCs w:val="22"/>
          <w:lang w:val="en-US"/>
        </w:rPr>
        <w:t>Australi</w:t>
      </w:r>
      <w:r w:rsidR="00FF40F3" w:rsidRPr="00CF4103">
        <w:rPr>
          <w:sz w:val="22"/>
          <w:szCs w:val="22"/>
          <w:lang w:val="en-US"/>
        </w:rPr>
        <w:t>a</w:t>
      </w:r>
    </w:p>
    <w:p w14:paraId="5873281A" w14:textId="77777777" w:rsidR="007D0B54" w:rsidRPr="00C9109D" w:rsidRDefault="007D0B54" w:rsidP="00C67DE1">
      <w:pPr>
        <w:spacing w:before="840" w:after="840"/>
        <w:ind w:left="5670"/>
        <w:rPr>
          <w:sz w:val="22"/>
          <w:szCs w:val="22"/>
          <w:lang w:val="it-CH"/>
        </w:rPr>
      </w:pPr>
      <w:r w:rsidRPr="00C9109D">
        <w:rPr>
          <w:sz w:val="22"/>
          <w:szCs w:val="22"/>
          <w:lang w:val="en-GB"/>
        </w:rPr>
        <w:t>________________________</w:t>
      </w:r>
    </w:p>
    <w:p w14:paraId="54D6549F" w14:textId="0561ECB6" w:rsidR="007C6484" w:rsidRPr="00C9109D" w:rsidRDefault="001F631E" w:rsidP="00C9109D">
      <w:pPr>
        <w:pStyle w:val="AbschnittAbstandimText"/>
        <w:spacing w:after="480"/>
        <w:rPr>
          <w:rFonts w:ascii="Arial Narrow" w:hAnsi="Arial Narrow"/>
          <w:b/>
          <w:bCs/>
          <w:sz w:val="28"/>
          <w:szCs w:val="28"/>
          <w:highlight w:val="yellow"/>
          <w:lang w:val="it-CH"/>
        </w:rPr>
      </w:pPr>
      <w:r w:rsidRPr="001F631E">
        <w:rPr>
          <w:rFonts w:ascii="Arial Narrow" w:hAnsi="Arial Narrow"/>
          <w:b/>
          <w:bCs/>
          <w:sz w:val="28"/>
          <w:szCs w:val="28"/>
          <w:lang w:val="it-CH"/>
        </w:rPr>
        <w:t>Uncle Pabai et Uncle Paul</w:t>
      </w:r>
      <w:r>
        <w:rPr>
          <w:rFonts w:ascii="Arial Narrow" w:hAnsi="Arial Narrow"/>
          <w:b/>
          <w:bCs/>
          <w:sz w:val="28"/>
          <w:szCs w:val="28"/>
          <w:lang w:val="it-CH"/>
        </w:rPr>
        <w:t xml:space="preserve"> </w:t>
      </w:r>
      <w:r w:rsidRPr="001F631E">
        <w:rPr>
          <w:rFonts w:ascii="Arial Narrow" w:hAnsi="Arial Narrow"/>
          <w:b/>
          <w:bCs/>
          <w:sz w:val="28"/>
          <w:szCs w:val="28"/>
          <w:lang w:val="it-CH"/>
        </w:rPr>
        <w:t>– Menacés par le changement climatique</w:t>
      </w:r>
    </w:p>
    <w:p w14:paraId="04EC8188" w14:textId="644A6255" w:rsidR="001F631E" w:rsidRPr="004B7DB6" w:rsidRDefault="001F631E" w:rsidP="004B7DB6">
      <w:pPr>
        <w:pStyle w:val="AbschnittAbstandimText"/>
        <w:spacing w:after="240"/>
        <w:rPr>
          <w:rFonts w:ascii="Arial Narrow" w:hAnsi="Arial Narrow"/>
          <w:sz w:val="24"/>
          <w:szCs w:val="24"/>
          <w:lang w:val="it-CH"/>
        </w:rPr>
      </w:pPr>
      <w:r w:rsidRPr="004B7DB6">
        <w:rPr>
          <w:rFonts w:ascii="Arial Narrow" w:hAnsi="Arial Narrow"/>
          <w:sz w:val="24"/>
          <w:szCs w:val="24"/>
          <w:lang w:val="it-CH"/>
        </w:rPr>
        <w:t>Monsieur le Premier ministre,</w:t>
      </w:r>
    </w:p>
    <w:p w14:paraId="147E5AC8" w14:textId="77777777" w:rsidR="001F631E" w:rsidRPr="004B7DB6" w:rsidRDefault="001F631E" w:rsidP="004B7DB6">
      <w:pPr>
        <w:pStyle w:val="AbschnittAbstandimText"/>
        <w:spacing w:after="240"/>
        <w:rPr>
          <w:rFonts w:ascii="Arial Narrow" w:hAnsi="Arial Narrow"/>
          <w:sz w:val="24"/>
          <w:szCs w:val="24"/>
          <w:lang w:val="it-CH"/>
        </w:rPr>
      </w:pPr>
      <w:r w:rsidRPr="004B7DB6">
        <w:rPr>
          <w:rFonts w:ascii="Arial Narrow" w:hAnsi="Arial Narrow"/>
          <w:b/>
          <w:bCs/>
          <w:sz w:val="24"/>
          <w:szCs w:val="24"/>
          <w:lang w:val="it-CH"/>
        </w:rPr>
        <w:t>Pour protéger les îles du détroit de Torrès et les droits humains des membres des Premières nations, j’appelle votre gouvernement à prendre des mesures climatiques adéquates et respectueuses des droits humains</w:t>
      </w:r>
      <w:r w:rsidRPr="004B7DB6">
        <w:rPr>
          <w:rFonts w:ascii="Arial Narrow" w:hAnsi="Arial Narrow"/>
          <w:sz w:val="24"/>
          <w:szCs w:val="24"/>
          <w:lang w:val="it-CH"/>
        </w:rPr>
        <w:t>, visant à réduire rapidement les émissions de carbone, conformément à l’engagement pris au niveau mondial de limiter le réchauffement climatique à 1,5 °C et dans le respect des meilleures recherches scientifiques disponibles à l’heure actuelle.</w:t>
      </w:r>
    </w:p>
    <w:p w14:paraId="4E6D5AB0" w14:textId="77777777" w:rsidR="001F631E" w:rsidRPr="004B7DB6" w:rsidRDefault="001F631E" w:rsidP="004B7DB6">
      <w:pPr>
        <w:pStyle w:val="AbschnittAbstandimText"/>
        <w:spacing w:after="240"/>
        <w:rPr>
          <w:rFonts w:ascii="Arial Narrow" w:hAnsi="Arial Narrow"/>
          <w:sz w:val="24"/>
          <w:szCs w:val="24"/>
          <w:lang w:val="it-CH"/>
        </w:rPr>
      </w:pPr>
      <w:r w:rsidRPr="004B7DB6">
        <w:rPr>
          <w:rFonts w:ascii="Arial Narrow" w:hAnsi="Arial Narrow"/>
          <w:sz w:val="24"/>
          <w:szCs w:val="24"/>
          <w:lang w:val="it-CH"/>
        </w:rPr>
        <w:t>Votre gouvernement déclare actuellement que d’ici à 2030, il réduira les émissions de 43 % par rapport aux niveaux de 2005. Ce n’est pas suffisant pour sauver les îles du détroit de Torrès. Les spécialistes du changement climatique du Climate Targets Panel ont calculé que les émissions de gaz à effet de serre de l’Australie doivent diminuer de 74 % d’ici à 2030.</w:t>
      </w:r>
    </w:p>
    <w:p w14:paraId="543CE457" w14:textId="77777777" w:rsidR="001F631E" w:rsidRPr="004B7DB6" w:rsidRDefault="001F631E" w:rsidP="004B7DB6">
      <w:pPr>
        <w:pStyle w:val="AbschnittAbstandimText"/>
        <w:spacing w:before="240" w:after="240"/>
        <w:rPr>
          <w:rFonts w:ascii="Arial Narrow" w:hAnsi="Arial Narrow"/>
          <w:sz w:val="24"/>
          <w:szCs w:val="24"/>
          <w:lang w:val="it-CH"/>
        </w:rPr>
      </w:pPr>
      <w:r w:rsidRPr="004B7DB6">
        <w:rPr>
          <w:rFonts w:ascii="Arial Narrow" w:hAnsi="Arial Narrow"/>
          <w:sz w:val="24"/>
          <w:szCs w:val="24"/>
          <w:lang w:val="it-CH"/>
        </w:rPr>
        <w:t>Veuillez agréer, Monsieur le Premier ministre, l’expression de ma considération.</w:t>
      </w:r>
    </w:p>
    <w:p w14:paraId="0FECCE4E" w14:textId="77777777" w:rsidR="007D0B54" w:rsidRPr="00C9109D" w:rsidRDefault="007D0B54" w:rsidP="00C67DE1">
      <w:pPr>
        <w:spacing w:before="360"/>
        <w:rPr>
          <w:sz w:val="22"/>
          <w:szCs w:val="22"/>
        </w:rPr>
      </w:pPr>
      <w:r w:rsidRPr="00C9109D">
        <w:rPr>
          <w:sz w:val="22"/>
          <w:szCs w:val="22"/>
        </w:rPr>
        <w:t>________________________</w:t>
      </w:r>
    </w:p>
    <w:p w14:paraId="0AB33B17" w14:textId="6BCFC68E" w:rsidR="00881147" w:rsidRPr="00C9109D" w:rsidRDefault="00881147" w:rsidP="00C67DE1">
      <w:pPr>
        <w:rPr>
          <w:sz w:val="22"/>
          <w:szCs w:val="22"/>
          <w:lang w:val="fr-FR"/>
        </w:rPr>
      </w:pPr>
    </w:p>
    <w:sectPr w:rsidR="00881147" w:rsidRPr="00C9109D" w:rsidSect="0082022F">
      <w:footerReference w:type="first" r:id="rId8"/>
      <w:type w:val="continuous"/>
      <w:pgSz w:w="11906" w:h="16838" w:code="9"/>
      <w:pgMar w:top="709" w:right="1417" w:bottom="1134" w:left="1417" w:header="159" w:footer="306"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59729" w14:textId="77777777" w:rsidR="001F631E" w:rsidRPr="008702FA" w:rsidRDefault="001F631E" w:rsidP="00553907">
      <w:r w:rsidRPr="008702FA">
        <w:separator/>
      </w:r>
    </w:p>
  </w:endnote>
  <w:endnote w:type="continuationSeparator" w:id="0">
    <w:p w14:paraId="5B7DA352" w14:textId="77777777" w:rsidR="001F631E" w:rsidRPr="008702FA" w:rsidRDefault="001F631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44CE" w14:textId="77777777" w:rsidR="00097F8C" w:rsidRPr="003B5D3C" w:rsidRDefault="00097F8C" w:rsidP="003B5D3C">
    <w:pPr>
      <w:pStyle w:val="Footer"/>
      <w:rPr>
        <w:lang w:val="en-GB"/>
      </w:rPr>
    </w:pPr>
    <w:r>
      <w:rPr>
        <w:noProof/>
        <w:lang w:val="en-GB"/>
      </w:rPr>
      <mc:AlternateContent>
        <mc:Choice Requires="wps">
          <w:drawing>
            <wp:anchor distT="0" distB="0" distL="114300" distR="114300" simplePos="0" relativeHeight="251660288" behindDoc="0" locked="1" layoutInCell="0" allowOverlap="0" wp14:anchorId="47F6482F" wp14:editId="4E3C19C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83E1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2B6A86F" wp14:editId="646897C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215A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B942F20" wp14:editId="1EE0931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CD2F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9301C" w14:textId="77777777" w:rsidR="001F631E" w:rsidRPr="008702FA" w:rsidRDefault="001F631E" w:rsidP="00553907">
      <w:r w:rsidRPr="008702FA">
        <w:separator/>
      </w:r>
    </w:p>
  </w:footnote>
  <w:footnote w:type="continuationSeparator" w:id="0">
    <w:p w14:paraId="4DE7ABFA" w14:textId="77777777" w:rsidR="001F631E" w:rsidRPr="008702FA" w:rsidRDefault="001F631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cleSection"/>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31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1F631E"/>
    <w:rsid w:val="00204A77"/>
    <w:rsid w:val="00221C4F"/>
    <w:rsid w:val="002222A4"/>
    <w:rsid w:val="00223947"/>
    <w:rsid w:val="00226CD5"/>
    <w:rsid w:val="00234D23"/>
    <w:rsid w:val="002364C8"/>
    <w:rsid w:val="00241D51"/>
    <w:rsid w:val="0024492B"/>
    <w:rsid w:val="00256D0B"/>
    <w:rsid w:val="002609C7"/>
    <w:rsid w:val="002621D1"/>
    <w:rsid w:val="002669E0"/>
    <w:rsid w:val="002713BA"/>
    <w:rsid w:val="002757C2"/>
    <w:rsid w:val="00275983"/>
    <w:rsid w:val="0028076B"/>
    <w:rsid w:val="00287B15"/>
    <w:rsid w:val="00290002"/>
    <w:rsid w:val="0029011B"/>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73489"/>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B7DB6"/>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3DF3"/>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2022F"/>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AF4E29"/>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19C7"/>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9109D"/>
    <w:rsid w:val="00CA2B0D"/>
    <w:rsid w:val="00CB13D8"/>
    <w:rsid w:val="00CC49E1"/>
    <w:rsid w:val="00CD4CA4"/>
    <w:rsid w:val="00CF02C7"/>
    <w:rsid w:val="00CF4103"/>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71E28"/>
    <w:rsid w:val="00F75BE3"/>
    <w:rsid w:val="00F81441"/>
    <w:rsid w:val="00F8277A"/>
    <w:rsid w:val="00F83286"/>
    <w:rsid w:val="00FA0B2C"/>
    <w:rsid w:val="00FA0F34"/>
    <w:rsid w:val="00FC317B"/>
    <w:rsid w:val="00FD10EE"/>
    <w:rsid w:val="00FD2648"/>
    <w:rsid w:val="00FE4ADA"/>
    <w:rsid w:val="00FF1F25"/>
    <w:rsid w:val="00FF239A"/>
    <w:rsid w:val="00FF40F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C98AE"/>
  <w15:docId w15:val="{5AB39B04-79C8-4E1A-AC58-1917808B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C4A"/>
    <w:rPr>
      <w:sz w:val="18"/>
      <w:szCs w:val="18"/>
    </w:rPr>
  </w:style>
  <w:style w:type="paragraph" w:styleId="Heading1">
    <w:name w:val="heading 1"/>
    <w:basedOn w:val="Normal"/>
    <w:next w:val="Normal"/>
    <w:qFormat/>
    <w:rsid w:val="00EE7BBB"/>
    <w:pPr>
      <w:keepNext/>
      <w:suppressAutoHyphens/>
      <w:outlineLvl w:val="0"/>
    </w:pPr>
    <w:rPr>
      <w:sz w:val="16"/>
    </w:rPr>
  </w:style>
  <w:style w:type="paragraph" w:styleId="Heading2">
    <w:name w:val="heading 2"/>
    <w:basedOn w:val="Normal"/>
    <w:next w:val="Normal"/>
    <w:qFormat/>
    <w:rsid w:val="00EE7BBB"/>
    <w:pPr>
      <w:keepNext/>
      <w:spacing w:before="240" w:after="60"/>
      <w:outlineLvl w:val="1"/>
    </w:pPr>
    <w:rPr>
      <w:rFonts w:cs="Arial"/>
      <w:bCs/>
      <w:iCs/>
      <w:sz w:val="16"/>
      <w:szCs w:val="28"/>
    </w:rPr>
  </w:style>
  <w:style w:type="paragraph" w:styleId="Heading3">
    <w:name w:val="heading 3"/>
    <w:basedOn w:val="Normal"/>
    <w:next w:val="Normal"/>
    <w:qFormat/>
    <w:rsid w:val="00EE7BBB"/>
    <w:pPr>
      <w:keepNext/>
      <w:spacing w:before="240" w:after="60"/>
      <w:outlineLvl w:val="2"/>
    </w:pPr>
    <w:rPr>
      <w:rFonts w:cs="Arial"/>
      <w:bCs/>
      <w:sz w:val="16"/>
      <w:szCs w:val="26"/>
    </w:rPr>
  </w:style>
  <w:style w:type="paragraph" w:styleId="Heading4">
    <w:name w:val="heading 4"/>
    <w:basedOn w:val="Normal"/>
    <w:next w:val="Normal"/>
    <w:qFormat/>
    <w:rsid w:val="00EE50E2"/>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E50E2"/>
    <w:pPr>
      <w:spacing w:before="240" w:after="60"/>
      <w:outlineLvl w:val="4"/>
    </w:pPr>
    <w:rPr>
      <w:b/>
      <w:bCs/>
      <w:i/>
      <w:iCs/>
      <w:sz w:val="26"/>
      <w:szCs w:val="26"/>
    </w:rPr>
  </w:style>
  <w:style w:type="paragraph" w:styleId="Heading6">
    <w:name w:val="heading 6"/>
    <w:basedOn w:val="Normal"/>
    <w:next w:val="Normal"/>
    <w:qFormat/>
    <w:rsid w:val="00EE50E2"/>
    <w:pPr>
      <w:spacing w:before="240" w:after="60"/>
      <w:outlineLvl w:val="5"/>
    </w:pPr>
    <w:rPr>
      <w:rFonts w:ascii="Times New Roman" w:hAnsi="Times New Roman"/>
      <w:b/>
      <w:bCs/>
      <w:sz w:val="22"/>
      <w:szCs w:val="22"/>
    </w:rPr>
  </w:style>
  <w:style w:type="paragraph" w:styleId="Heading7">
    <w:name w:val="heading 7"/>
    <w:basedOn w:val="Normal"/>
    <w:next w:val="Normal"/>
    <w:qFormat/>
    <w:rsid w:val="00EE50E2"/>
    <w:pPr>
      <w:spacing w:before="240" w:after="60"/>
      <w:outlineLvl w:val="6"/>
    </w:pPr>
    <w:rPr>
      <w:rFonts w:ascii="Times New Roman" w:hAnsi="Times New Roman"/>
      <w:sz w:val="24"/>
      <w:szCs w:val="24"/>
    </w:rPr>
  </w:style>
  <w:style w:type="paragraph" w:styleId="Heading8">
    <w:name w:val="heading 8"/>
    <w:basedOn w:val="Normal"/>
    <w:next w:val="Normal"/>
    <w:qFormat/>
    <w:rsid w:val="00EE50E2"/>
    <w:pPr>
      <w:spacing w:before="240" w:after="60"/>
      <w:outlineLvl w:val="7"/>
    </w:pPr>
    <w:rPr>
      <w:rFonts w:ascii="Times New Roman" w:hAnsi="Times New Roman"/>
      <w:i/>
      <w:iCs/>
      <w:sz w:val="24"/>
      <w:szCs w:val="24"/>
    </w:rPr>
  </w:style>
  <w:style w:type="paragraph" w:styleId="Heading9">
    <w:name w:val="heading 9"/>
    <w:basedOn w:val="Normal"/>
    <w:next w:val="Normal"/>
    <w:qFormat/>
    <w:rsid w:val="00EE50E2"/>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Normal"/>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Normal"/>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Normal"/>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Normal"/>
    <w:semiHidden/>
    <w:rsid w:val="00B73E40"/>
    <w:pPr>
      <w:tabs>
        <w:tab w:val="left" w:pos="6085"/>
      </w:tabs>
    </w:pPr>
    <w:rPr>
      <w:sz w:val="16"/>
    </w:rPr>
  </w:style>
  <w:style w:type="paragraph" w:customStyle="1" w:styleId="URGENTACTION">
    <w:name w:val="URGENT ACTION"/>
    <w:basedOn w:val="Normal"/>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NoList"/>
    <w:semiHidden/>
    <w:rsid w:val="00EE50E2"/>
    <w:pPr>
      <w:numPr>
        <w:numId w:val="11"/>
      </w:numPr>
    </w:pPr>
  </w:style>
  <w:style w:type="numbering" w:styleId="1ai">
    <w:name w:val="Outline List 1"/>
    <w:basedOn w:val="NoList"/>
    <w:semiHidden/>
    <w:rsid w:val="00EE50E2"/>
    <w:pPr>
      <w:numPr>
        <w:numId w:val="12"/>
      </w:numPr>
    </w:pPr>
  </w:style>
  <w:style w:type="paragraph" w:styleId="Salutation">
    <w:name w:val="Salutation"/>
    <w:basedOn w:val="Normal"/>
    <w:next w:val="Normal"/>
    <w:semiHidden/>
    <w:rsid w:val="00EE50E2"/>
  </w:style>
  <w:style w:type="numbering" w:styleId="ArticleSection">
    <w:name w:val="Outline List 3"/>
    <w:basedOn w:val="NoList"/>
    <w:semiHidden/>
    <w:rsid w:val="00EE50E2"/>
    <w:pPr>
      <w:numPr>
        <w:numId w:val="13"/>
      </w:numPr>
    </w:pPr>
  </w:style>
  <w:style w:type="paragraph" w:styleId="ListBullet">
    <w:name w:val="List Bullet"/>
    <w:basedOn w:val="Normal"/>
    <w:semiHidden/>
    <w:rsid w:val="00EE50E2"/>
    <w:pPr>
      <w:numPr>
        <w:numId w:val="1"/>
      </w:numPr>
    </w:pPr>
  </w:style>
  <w:style w:type="paragraph" w:styleId="ListBullet2">
    <w:name w:val="List Bullet 2"/>
    <w:basedOn w:val="Normal"/>
    <w:semiHidden/>
    <w:rsid w:val="00EE50E2"/>
    <w:pPr>
      <w:numPr>
        <w:numId w:val="2"/>
      </w:numPr>
    </w:pPr>
  </w:style>
  <w:style w:type="paragraph" w:styleId="ListBullet3">
    <w:name w:val="List Bullet 3"/>
    <w:basedOn w:val="Normal"/>
    <w:semiHidden/>
    <w:rsid w:val="00EE50E2"/>
    <w:pPr>
      <w:numPr>
        <w:numId w:val="3"/>
      </w:numPr>
    </w:pPr>
  </w:style>
  <w:style w:type="paragraph" w:styleId="ListBullet4">
    <w:name w:val="List Bullet 4"/>
    <w:basedOn w:val="Normal"/>
    <w:semiHidden/>
    <w:rsid w:val="00EE50E2"/>
    <w:pPr>
      <w:numPr>
        <w:numId w:val="4"/>
      </w:numPr>
    </w:pPr>
  </w:style>
  <w:style w:type="paragraph" w:styleId="ListBullet5">
    <w:name w:val="List Bullet 5"/>
    <w:basedOn w:val="Normal"/>
    <w:semiHidden/>
    <w:rsid w:val="00EE50E2"/>
    <w:pPr>
      <w:numPr>
        <w:numId w:val="5"/>
      </w:numPr>
    </w:pPr>
  </w:style>
  <w:style w:type="character" w:styleId="FollowedHyperlink">
    <w:name w:val="FollowedHyperlink"/>
    <w:semiHidden/>
    <w:rsid w:val="00EE50E2"/>
    <w:rPr>
      <w:color w:val="800080"/>
      <w:u w:val="single"/>
    </w:rPr>
  </w:style>
  <w:style w:type="paragraph" w:styleId="BlockText">
    <w:name w:val="Block Text"/>
    <w:basedOn w:val="Normal"/>
    <w:semiHidden/>
    <w:rsid w:val="00EE50E2"/>
    <w:pPr>
      <w:spacing w:after="120"/>
      <w:ind w:left="1440" w:right="1440"/>
    </w:pPr>
  </w:style>
  <w:style w:type="paragraph" w:styleId="Date">
    <w:name w:val="Date"/>
    <w:basedOn w:val="Normal"/>
    <w:next w:val="Normal"/>
    <w:semiHidden/>
    <w:rsid w:val="00EE50E2"/>
  </w:style>
  <w:style w:type="paragraph" w:styleId="E-mailSignature">
    <w:name w:val="E-mail Signature"/>
    <w:basedOn w:val="Normal"/>
    <w:semiHidden/>
    <w:rsid w:val="00EE50E2"/>
  </w:style>
  <w:style w:type="character" w:styleId="Strong">
    <w:name w:val="Strong"/>
    <w:qFormat/>
    <w:rsid w:val="00EE50E2"/>
    <w:rPr>
      <w:b/>
      <w:bCs/>
    </w:rPr>
  </w:style>
  <w:style w:type="paragraph" w:styleId="NoteHeading">
    <w:name w:val="Note Heading"/>
    <w:basedOn w:val="Normal"/>
    <w:next w:val="Normal"/>
    <w:semiHidden/>
    <w:rsid w:val="00EE50E2"/>
  </w:style>
  <w:style w:type="paragraph" w:styleId="Closing">
    <w:name w:val="Closing"/>
    <w:basedOn w:val="Normal"/>
    <w:semiHidden/>
    <w:rsid w:val="00EE50E2"/>
    <w:pPr>
      <w:ind w:left="4252"/>
    </w:pPr>
  </w:style>
  <w:style w:type="character" w:styleId="Emphasis">
    <w:name w:val="Emphasis"/>
    <w:qFormat/>
    <w:rsid w:val="00EE50E2"/>
    <w:rPr>
      <w:i/>
      <w:iCs/>
    </w:rPr>
  </w:style>
  <w:style w:type="paragraph" w:styleId="HTMLAddress">
    <w:name w:val="HTML Address"/>
    <w:basedOn w:val="Normal"/>
    <w:semiHidden/>
    <w:rsid w:val="00EE50E2"/>
    <w:rPr>
      <w:i/>
      <w:iCs/>
    </w:rPr>
  </w:style>
  <w:style w:type="character" w:styleId="HTMLAcronym">
    <w:name w:val="HTML Acronym"/>
    <w:basedOn w:val="DefaultParagraphFont"/>
    <w:semiHidden/>
    <w:rsid w:val="00EE50E2"/>
  </w:style>
  <w:style w:type="character" w:styleId="HTMLSample">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Typewriter">
    <w:name w:val="HTML Typewriter"/>
    <w:semiHidden/>
    <w:rsid w:val="00EE50E2"/>
    <w:rPr>
      <w:rFonts w:ascii="Courier New" w:hAnsi="Courier New" w:cs="Courier New"/>
      <w:sz w:val="20"/>
      <w:szCs w:val="20"/>
    </w:rPr>
  </w:style>
  <w:style w:type="character" w:styleId="HTMLKeyboard">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Preformatted">
    <w:name w:val="HTML Preformatted"/>
    <w:basedOn w:val="Normal"/>
    <w:semiHidden/>
    <w:rsid w:val="00EE50E2"/>
    <w:rPr>
      <w:rFonts w:ascii="Courier New" w:hAnsi="Courier New" w:cs="Courier New"/>
      <w:sz w:val="20"/>
      <w:szCs w:val="20"/>
    </w:rPr>
  </w:style>
  <w:style w:type="character" w:styleId="HTMLCite">
    <w:name w:val="HTML Cite"/>
    <w:semiHidden/>
    <w:rsid w:val="00EE50E2"/>
    <w:rPr>
      <w:i/>
      <w:iCs/>
    </w:rPr>
  </w:style>
  <w:style w:type="character" w:styleId="Hyperlink">
    <w:name w:val="Hyperlink"/>
    <w:semiHidden/>
    <w:rsid w:val="00EE50E2"/>
    <w:rPr>
      <w:color w:val="0000FF"/>
      <w:u w:val="single"/>
    </w:rPr>
  </w:style>
  <w:style w:type="paragraph" w:styleId="List">
    <w:name w:val="List"/>
    <w:basedOn w:val="Normal"/>
    <w:semiHidden/>
    <w:rsid w:val="00EE50E2"/>
    <w:pPr>
      <w:ind w:left="283" w:hanging="283"/>
    </w:pPr>
  </w:style>
  <w:style w:type="paragraph" w:styleId="List2">
    <w:name w:val="List 2"/>
    <w:basedOn w:val="Normal"/>
    <w:semiHidden/>
    <w:rsid w:val="00EE50E2"/>
    <w:pPr>
      <w:ind w:left="566" w:hanging="283"/>
    </w:pPr>
  </w:style>
  <w:style w:type="paragraph" w:styleId="List3">
    <w:name w:val="List 3"/>
    <w:basedOn w:val="Normal"/>
    <w:semiHidden/>
    <w:rsid w:val="00EE50E2"/>
    <w:pPr>
      <w:ind w:left="849" w:hanging="283"/>
    </w:pPr>
  </w:style>
  <w:style w:type="paragraph" w:styleId="List4">
    <w:name w:val="List 4"/>
    <w:basedOn w:val="Normal"/>
    <w:semiHidden/>
    <w:rsid w:val="00EE50E2"/>
    <w:pPr>
      <w:ind w:left="1132" w:hanging="283"/>
    </w:pPr>
  </w:style>
  <w:style w:type="paragraph" w:styleId="List5">
    <w:name w:val="List 5"/>
    <w:basedOn w:val="Normal"/>
    <w:semiHidden/>
    <w:rsid w:val="00EE50E2"/>
    <w:pPr>
      <w:ind w:left="1415" w:hanging="283"/>
    </w:pPr>
  </w:style>
  <w:style w:type="paragraph" w:styleId="ListContinue">
    <w:name w:val="List Continue"/>
    <w:basedOn w:val="Normal"/>
    <w:semiHidden/>
    <w:rsid w:val="00EE50E2"/>
    <w:pPr>
      <w:spacing w:after="120"/>
      <w:ind w:left="283"/>
    </w:pPr>
  </w:style>
  <w:style w:type="paragraph" w:styleId="ListContinue2">
    <w:name w:val="List Continue 2"/>
    <w:basedOn w:val="Normal"/>
    <w:semiHidden/>
    <w:rsid w:val="00EE50E2"/>
    <w:pPr>
      <w:spacing w:after="120"/>
      <w:ind w:left="566"/>
    </w:pPr>
  </w:style>
  <w:style w:type="paragraph" w:styleId="ListContinue3">
    <w:name w:val="List Continue 3"/>
    <w:basedOn w:val="Normal"/>
    <w:semiHidden/>
    <w:rsid w:val="00EE50E2"/>
    <w:pPr>
      <w:spacing w:after="120"/>
      <w:ind w:left="849"/>
    </w:pPr>
  </w:style>
  <w:style w:type="paragraph" w:styleId="ListContinue4">
    <w:name w:val="List Continue 4"/>
    <w:basedOn w:val="Normal"/>
    <w:semiHidden/>
    <w:rsid w:val="00EE50E2"/>
    <w:pPr>
      <w:spacing w:after="120"/>
      <w:ind w:left="1132"/>
    </w:pPr>
  </w:style>
  <w:style w:type="paragraph" w:styleId="ListContinue5">
    <w:name w:val="List Continue 5"/>
    <w:basedOn w:val="Normal"/>
    <w:semiHidden/>
    <w:rsid w:val="00EE50E2"/>
    <w:pPr>
      <w:spacing w:after="120"/>
      <w:ind w:left="1415"/>
    </w:pPr>
  </w:style>
  <w:style w:type="paragraph" w:styleId="ListNumber">
    <w:name w:val="List Number"/>
    <w:basedOn w:val="Normal"/>
    <w:semiHidden/>
    <w:rsid w:val="00EE50E2"/>
    <w:pPr>
      <w:numPr>
        <w:numId w:val="6"/>
      </w:numPr>
    </w:pPr>
  </w:style>
  <w:style w:type="paragraph" w:styleId="ListNumber2">
    <w:name w:val="List Number 2"/>
    <w:basedOn w:val="Normal"/>
    <w:semiHidden/>
    <w:rsid w:val="00EE50E2"/>
    <w:pPr>
      <w:numPr>
        <w:numId w:val="7"/>
      </w:numPr>
    </w:pPr>
  </w:style>
  <w:style w:type="paragraph" w:styleId="ListNumber3">
    <w:name w:val="List Number 3"/>
    <w:basedOn w:val="Normal"/>
    <w:semiHidden/>
    <w:rsid w:val="00EE50E2"/>
    <w:pPr>
      <w:numPr>
        <w:numId w:val="8"/>
      </w:numPr>
    </w:pPr>
  </w:style>
  <w:style w:type="paragraph" w:styleId="ListNumber4">
    <w:name w:val="List Number 4"/>
    <w:basedOn w:val="Normal"/>
    <w:semiHidden/>
    <w:rsid w:val="00EE50E2"/>
    <w:pPr>
      <w:numPr>
        <w:numId w:val="9"/>
      </w:numPr>
    </w:pPr>
  </w:style>
  <w:style w:type="paragraph" w:styleId="ListNumber5">
    <w:name w:val="List Number 5"/>
    <w:basedOn w:val="Normal"/>
    <w:semiHidden/>
    <w:rsid w:val="00EE50E2"/>
    <w:pPr>
      <w:numPr>
        <w:numId w:val="10"/>
      </w:numPr>
    </w:pPr>
  </w:style>
  <w:style w:type="paragraph" w:styleId="MessageHeader">
    <w:name w:val="Message Header"/>
    <w:basedOn w:val="Normal"/>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PlainText">
    <w:name w:val="Plain Text"/>
    <w:basedOn w:val="Normal"/>
    <w:semiHidden/>
    <w:rsid w:val="00EE50E2"/>
    <w:rPr>
      <w:rFonts w:ascii="Courier New" w:hAnsi="Courier New" w:cs="Courier New"/>
      <w:sz w:val="20"/>
      <w:szCs w:val="20"/>
    </w:rPr>
  </w:style>
  <w:style w:type="character" w:styleId="PageNumber">
    <w:name w:val="page number"/>
    <w:basedOn w:val="DefaultParagraphFont"/>
    <w:semiHidden/>
    <w:rsid w:val="00EE50E2"/>
  </w:style>
  <w:style w:type="paragraph" w:styleId="NormalWeb">
    <w:name w:val="Normal (Web)"/>
    <w:basedOn w:val="Normal"/>
    <w:semiHidden/>
    <w:rsid w:val="00EE50E2"/>
    <w:rPr>
      <w:rFonts w:ascii="Times New Roman" w:hAnsi="Times New Roman"/>
      <w:sz w:val="24"/>
      <w:szCs w:val="24"/>
    </w:rPr>
  </w:style>
  <w:style w:type="paragraph" w:styleId="NormalIndent">
    <w:name w:val="Normal Indent"/>
    <w:basedOn w:val="Normal"/>
    <w:semiHidden/>
    <w:rsid w:val="00EE50E2"/>
    <w:pPr>
      <w:ind w:left="720"/>
    </w:pPr>
  </w:style>
  <w:style w:type="table" w:styleId="Table3Deffects1">
    <w:name w:val="Table 3D effects 1"/>
    <w:basedOn w:val="TableNormal"/>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EE50E2"/>
    <w:pPr>
      <w:spacing w:after="120"/>
    </w:pPr>
  </w:style>
  <w:style w:type="paragraph" w:styleId="BodyText2">
    <w:name w:val="Body Text 2"/>
    <w:basedOn w:val="Normal"/>
    <w:semiHidden/>
    <w:rsid w:val="00EE50E2"/>
    <w:pPr>
      <w:spacing w:after="120" w:line="480" w:lineRule="auto"/>
    </w:pPr>
  </w:style>
  <w:style w:type="paragraph" w:styleId="BodyText3">
    <w:name w:val="Body Text 3"/>
    <w:basedOn w:val="Normal"/>
    <w:semiHidden/>
    <w:rsid w:val="00EE50E2"/>
    <w:pPr>
      <w:spacing w:after="120"/>
    </w:pPr>
    <w:rPr>
      <w:sz w:val="16"/>
      <w:szCs w:val="16"/>
    </w:rPr>
  </w:style>
  <w:style w:type="paragraph" w:styleId="BodyTextIndent2">
    <w:name w:val="Body Text Indent 2"/>
    <w:basedOn w:val="Normal"/>
    <w:semiHidden/>
    <w:rsid w:val="00EE50E2"/>
    <w:pPr>
      <w:spacing w:after="120" w:line="480" w:lineRule="auto"/>
      <w:ind w:left="283"/>
    </w:pPr>
  </w:style>
  <w:style w:type="paragraph" w:styleId="BodyTextIndent3">
    <w:name w:val="Body Text Indent 3"/>
    <w:basedOn w:val="Normal"/>
    <w:semiHidden/>
    <w:rsid w:val="00EE50E2"/>
    <w:pPr>
      <w:spacing w:after="120"/>
      <w:ind w:left="283"/>
    </w:pPr>
    <w:rPr>
      <w:sz w:val="16"/>
      <w:szCs w:val="16"/>
    </w:rPr>
  </w:style>
  <w:style w:type="paragraph" w:styleId="BodyTextFirstIndent">
    <w:name w:val="Body Text First Indent"/>
    <w:basedOn w:val="BodyText"/>
    <w:semiHidden/>
    <w:rsid w:val="00EE50E2"/>
    <w:pPr>
      <w:ind w:firstLine="210"/>
    </w:pPr>
  </w:style>
  <w:style w:type="paragraph" w:styleId="BodyTextIndent">
    <w:name w:val="Body Text Indent"/>
    <w:basedOn w:val="Normal"/>
    <w:semiHidden/>
    <w:rsid w:val="00EE50E2"/>
    <w:pPr>
      <w:spacing w:after="120"/>
      <w:ind w:left="283"/>
    </w:pPr>
  </w:style>
  <w:style w:type="paragraph" w:styleId="BodyTextFirstIndent2">
    <w:name w:val="Body Text First Indent 2"/>
    <w:basedOn w:val="BodyTextIndent"/>
    <w:semiHidden/>
    <w:rsid w:val="00EE50E2"/>
    <w:pPr>
      <w:ind w:firstLine="210"/>
    </w:pPr>
  </w:style>
  <w:style w:type="paragraph" w:styleId="Title">
    <w:name w:val="Title"/>
    <w:basedOn w:val="Normal"/>
    <w:qFormat/>
    <w:rsid w:val="00EE50E2"/>
    <w:pPr>
      <w:spacing w:before="240" w:after="60"/>
      <w:jc w:val="center"/>
      <w:outlineLvl w:val="0"/>
    </w:pPr>
    <w:rPr>
      <w:rFonts w:cs="Arial"/>
      <w:b/>
      <w:bCs/>
      <w:kern w:val="28"/>
      <w:sz w:val="32"/>
      <w:szCs w:val="32"/>
    </w:rPr>
  </w:style>
  <w:style w:type="paragraph" w:styleId="EnvelopeReturn">
    <w:name w:val="envelope return"/>
    <w:basedOn w:val="Normal"/>
    <w:semiHidden/>
    <w:rsid w:val="00EE50E2"/>
    <w:rPr>
      <w:rFonts w:cs="Arial"/>
      <w:sz w:val="20"/>
      <w:szCs w:val="20"/>
    </w:rPr>
  </w:style>
  <w:style w:type="paragraph" w:styleId="EnvelopeAddress">
    <w:name w:val="envelope address"/>
    <w:basedOn w:val="Normal"/>
    <w:semiHidden/>
    <w:rsid w:val="00EE50E2"/>
    <w:pPr>
      <w:framePr w:w="7920" w:h="1980" w:hRule="exact" w:hSpace="180" w:wrap="auto" w:hAnchor="page" w:xAlign="center" w:yAlign="bottom"/>
      <w:ind w:left="2880"/>
    </w:pPr>
    <w:rPr>
      <w:rFonts w:cs="Arial"/>
      <w:sz w:val="24"/>
      <w:szCs w:val="24"/>
    </w:rPr>
  </w:style>
  <w:style w:type="paragraph" w:styleId="Signature">
    <w:name w:val="Signature"/>
    <w:basedOn w:val="Normal"/>
    <w:semiHidden/>
    <w:rsid w:val="00EE50E2"/>
    <w:pPr>
      <w:ind w:left="4252"/>
    </w:pPr>
  </w:style>
  <w:style w:type="character" w:styleId="LineNumber">
    <w:name w:val="line number"/>
    <w:basedOn w:val="DefaultParagraphFont"/>
    <w:semiHidden/>
    <w:rsid w:val="00EE50E2"/>
  </w:style>
  <w:style w:type="paragraph" w:customStyle="1" w:styleId="AbschnittAbstandimText">
    <w:name w:val="&gt; Abschnitt/Abstand im Text"/>
    <w:basedOn w:val="Normal"/>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Normal"/>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ootnoteText">
    <w:name w:val="footnote text"/>
    <w:basedOn w:val="Normal"/>
    <w:semiHidden/>
    <w:rsid w:val="008E4D1A"/>
    <w:rPr>
      <w:sz w:val="20"/>
      <w:szCs w:val="20"/>
    </w:rPr>
  </w:style>
  <w:style w:type="character" w:styleId="FootnoteReference">
    <w:name w:val="footnote reference"/>
    <w:semiHidden/>
    <w:rsid w:val="008E4D1A"/>
    <w:rPr>
      <w:vertAlign w:val="superscript"/>
    </w:rPr>
  </w:style>
  <w:style w:type="paragraph" w:customStyle="1" w:styleId="Adressen">
    <w:name w:val="Adressen"/>
    <w:basedOn w:val="Normal"/>
    <w:qFormat/>
    <w:rsid w:val="009B7FAE"/>
    <w:pPr>
      <w:spacing w:after="80"/>
    </w:pPr>
    <w:rPr>
      <w:lang w:val="it-CH"/>
    </w:rPr>
  </w:style>
  <w:style w:type="character" w:styleId="UnresolvedMention">
    <w:name w:val="Unresolved Mention"/>
    <w:basedOn w:val="DefaultParagraphFont"/>
    <w:uiPriority w:val="99"/>
    <w:semiHidden/>
    <w:unhideWhenUsed/>
    <w:rsid w:val="00F71E28"/>
    <w:rPr>
      <w:color w:val="605E5C"/>
      <w:shd w:val="clear" w:color="auto" w:fill="E1DFDD"/>
    </w:rPr>
  </w:style>
  <w:style w:type="paragraph" w:styleId="ListParagraph">
    <w:name w:val="List Paragraph"/>
    <w:basedOn w:val="Normal"/>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M%20%20BM%20%20BM\Briefe_FR\Briefvorlage_BM_I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Briefvorlage_BM_II</Template>
  <TotalTime>0</TotalTime>
  <Pages>1</Pages>
  <Words>178</Words>
  <Characters>1108</Characters>
  <Application>Microsoft Office Word</Application>
  <DocSecurity>0</DocSecurity>
  <Lines>9</Lines>
  <Paragraphs>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Sacha Matter</cp:lastModifiedBy>
  <cp:revision>5</cp:revision>
  <cp:lastPrinted>1899-12-31T23:00:00Z</cp:lastPrinted>
  <dcterms:created xsi:type="dcterms:W3CDTF">2023-10-11T09:59:00Z</dcterms:created>
  <dcterms:modified xsi:type="dcterms:W3CDTF">2023-10-16T06:52:00Z</dcterms:modified>
</cp:coreProperties>
</file>