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2EB9"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rsidRPr="00851B02" w14:paraId="03EA5255" w14:textId="77777777" w:rsidTr="00452095">
        <w:trPr>
          <w:cantSplit/>
          <w:trHeight w:val="397"/>
        </w:trPr>
        <w:tc>
          <w:tcPr>
            <w:tcW w:w="2353" w:type="pct"/>
            <w:hideMark/>
          </w:tcPr>
          <w:p w14:paraId="2BD2667F" w14:textId="5D185841" w:rsidR="00452095" w:rsidRPr="00851B02" w:rsidRDefault="00452095" w:rsidP="00C27E93">
            <w:pPr>
              <w:pStyle w:val="BgdV12P"/>
              <w:rPr>
                <w:lang w:val="fr-CH"/>
              </w:rPr>
            </w:pPr>
            <w:r w:rsidRPr="00851B02">
              <w:rPr>
                <w:lang w:val="fr-CH"/>
              </w:rPr>
              <w:t xml:space="preserve">Lettres contre l’oubli - </w:t>
            </w:r>
            <w:r w:rsidR="00F64AE6" w:rsidRPr="00851B02">
              <w:rPr>
                <w:lang w:val="fr-CH"/>
              </w:rPr>
              <w:t>Décembre</w:t>
            </w:r>
            <w:r w:rsidRPr="00851B02">
              <w:rPr>
                <w:lang w:val="fr-CH"/>
              </w:rPr>
              <w:t xml:space="preserve"> 202</w:t>
            </w:r>
            <w:r w:rsidR="00F64AE6" w:rsidRPr="00851B02">
              <w:rPr>
                <w:lang w:val="fr-CH"/>
              </w:rPr>
              <w:t>3</w:t>
            </w:r>
          </w:p>
        </w:tc>
        <w:tc>
          <w:tcPr>
            <w:tcW w:w="2647" w:type="pct"/>
            <w:hideMark/>
          </w:tcPr>
          <w:p w14:paraId="41B2D035" w14:textId="05C26D79" w:rsidR="00452095" w:rsidRPr="00851B02" w:rsidRDefault="00051FB2" w:rsidP="00F64AE6">
            <w:pPr>
              <w:pStyle w:val="MonatJahr12P"/>
            </w:pPr>
            <w:r w:rsidRPr="00851B02">
              <w:t>2</w:t>
            </w:r>
            <w:r w:rsidR="00452095" w:rsidRPr="00851B02">
              <w:t xml:space="preserve"> Actions lettre: </w:t>
            </w:r>
            <w:r w:rsidR="00327ACB" w:rsidRPr="00851B02">
              <w:rPr>
                <w:b/>
                <w:bCs/>
                <w:u w:val="single"/>
              </w:rPr>
              <w:t>Kirghizistan</w:t>
            </w:r>
            <w:r w:rsidR="00452095" w:rsidRPr="00851B02">
              <w:t xml:space="preserve">, </w:t>
            </w:r>
            <w:r w:rsidR="00327ACB" w:rsidRPr="00851B02">
              <w:t>Australie</w:t>
            </w:r>
          </w:p>
        </w:tc>
      </w:tr>
    </w:tbl>
    <w:p w14:paraId="4F652885" w14:textId="0EF280D9" w:rsidR="008A5FB4" w:rsidRPr="00851B02" w:rsidRDefault="00F64AE6">
      <w:r w:rsidRPr="00851B02">
        <w:rPr>
          <w:b/>
          <w:bCs/>
          <w:sz w:val="22"/>
          <w:szCs w:val="22"/>
          <w:lang w:val="de-CH"/>
        </w:rPr>
        <w:sym w:font="Wingdings 3" w:char="F039"/>
      </w:r>
      <w:r w:rsidRPr="00851B02">
        <w:rPr>
          <w:sz w:val="20"/>
          <w:szCs w:val="20"/>
        </w:rPr>
        <w:t xml:space="preserve">  Comme chaque année, en décembre nous soutenons le </w:t>
      </w:r>
      <w:r w:rsidRPr="00851B02">
        <w:rPr>
          <w:rFonts w:ascii="Arial Narrow" w:hAnsi="Arial Narrow"/>
          <w:b/>
          <w:bCs/>
          <w:sz w:val="24"/>
          <w:szCs w:val="24"/>
        </w:rPr>
        <w:t>MARATHON DES LETTRES</w:t>
      </w:r>
    </w:p>
    <w:p w14:paraId="76D06582" w14:textId="77777777" w:rsidR="007C73C5" w:rsidRPr="00851B02" w:rsidRDefault="007C73C5"/>
    <w:p w14:paraId="31A2F163" w14:textId="77777777" w:rsidR="00B22563" w:rsidRPr="00851B02" w:rsidRDefault="00B22563"/>
    <w:tbl>
      <w:tblPr>
        <w:tblW w:w="4963" w:type="pct"/>
        <w:tblLook w:val="01E0" w:firstRow="1" w:lastRow="1" w:firstColumn="1" w:lastColumn="1" w:noHBand="0" w:noVBand="0"/>
      </w:tblPr>
      <w:tblGrid>
        <w:gridCol w:w="10243"/>
      </w:tblGrid>
      <w:tr w:rsidR="00272425" w:rsidRPr="00851B02" w14:paraId="44CCE732" w14:textId="77777777" w:rsidTr="00272425">
        <w:trPr>
          <w:trHeight w:val="80"/>
        </w:trPr>
        <w:tc>
          <w:tcPr>
            <w:tcW w:w="5000" w:type="pct"/>
            <w:vAlign w:val="bottom"/>
          </w:tcPr>
          <w:p w14:paraId="33D31B59" w14:textId="3067E486" w:rsidR="00272425" w:rsidRPr="00851B02" w:rsidRDefault="00DD114B" w:rsidP="00717CF9">
            <w:pPr>
              <w:pStyle w:val="TITELTHEMEN24P"/>
              <w:spacing w:after="80"/>
            </w:pPr>
            <w:r w:rsidRPr="00851B02">
              <w:rPr>
                <w:sz w:val="28"/>
                <w:szCs w:val="28"/>
              </w:rPr>
              <w:t>Kirghizistan</w:t>
            </w:r>
            <w:r w:rsidR="00272425" w:rsidRPr="00851B02">
              <w:rPr>
                <w:sz w:val="28"/>
                <w:szCs w:val="28"/>
              </w:rPr>
              <w:t xml:space="preserve">: </w:t>
            </w:r>
            <w:r w:rsidR="00272425" w:rsidRPr="00851B02">
              <w:rPr>
                <w:b w:val="0"/>
                <w:bCs/>
                <w:sz w:val="28"/>
                <w:szCs w:val="28"/>
              </w:rPr>
              <w:t>Action lettre pour</w:t>
            </w:r>
            <w:r w:rsidR="00272425" w:rsidRPr="00851B02">
              <w:rPr>
                <w:sz w:val="28"/>
                <w:szCs w:val="28"/>
              </w:rPr>
              <w:t xml:space="preserve"> </w:t>
            </w:r>
            <w:r w:rsidRPr="00851B02">
              <w:rPr>
                <w:sz w:val="28"/>
                <w:szCs w:val="28"/>
              </w:rPr>
              <w:t>Rita Karasartova</w:t>
            </w:r>
          </w:p>
        </w:tc>
      </w:tr>
      <w:tr w:rsidR="008A5FB4" w:rsidRPr="00851B02" w14:paraId="18FC0569" w14:textId="77777777" w:rsidTr="00FC65A8">
        <w:trPr>
          <w:trHeight w:val="583"/>
        </w:trPr>
        <w:tc>
          <w:tcPr>
            <w:tcW w:w="5000" w:type="pct"/>
            <w:vAlign w:val="bottom"/>
          </w:tcPr>
          <w:p w14:paraId="03CE360B" w14:textId="7BB5EEEB" w:rsidR="008A5FB4" w:rsidRPr="00851B02" w:rsidRDefault="00BA230F" w:rsidP="00FC65A8">
            <w:pPr>
              <w:pStyle w:val="TITELTHEMEN24P"/>
            </w:pPr>
            <w:r w:rsidRPr="00851B02">
              <w:t>Détenue parce qu’elle s’est battue pour l'approvisionnement en eau de son peuple</w:t>
            </w:r>
          </w:p>
        </w:tc>
      </w:tr>
    </w:tbl>
    <w:p w14:paraId="17685694" w14:textId="77777777" w:rsidR="000C203D" w:rsidRPr="00851B02" w:rsidRDefault="000C203D"/>
    <w:p w14:paraId="18CE1F8B" w14:textId="77777777" w:rsidR="008A5FB4" w:rsidRPr="00851B02"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851B02" w14:paraId="3B17821E" w14:textId="77777777">
        <w:trPr>
          <w:cantSplit/>
        </w:trPr>
        <w:tc>
          <w:tcPr>
            <w:tcW w:w="5000" w:type="pct"/>
            <w:noWrap/>
          </w:tcPr>
          <w:p w14:paraId="369CDEAE" w14:textId="0E528E9D" w:rsidR="008C3926" w:rsidRPr="00851B02" w:rsidRDefault="00E92C2B" w:rsidP="00E92C2B">
            <w:pPr>
              <w:pStyle w:val="Fallbeschrieb"/>
              <w:spacing w:after="120"/>
              <w:rPr>
                <w:b/>
                <w:bCs/>
              </w:rPr>
            </w:pPr>
            <w:r w:rsidRPr="00851B02">
              <w:rPr>
                <w:b/>
                <w:bCs/>
              </w:rPr>
              <w:t>Rita Karasartova a été arrêtée en octobre 2022 avec 26 autres personnes pour avoir manifesté contre un nouvel accord frontalier. Selon les termes de cet accord, le gouvernement kirghize concède à l'Ouzbékistan le contrôle d'un réservoir d'eau douce. La défenseuree des droits humains et mère de famille risque 15 ans de prison – uniquement pour s’être engagée afin que son peuple ait un accès à de l’eau potable.</w:t>
            </w:r>
          </w:p>
        </w:tc>
      </w:tr>
      <w:tr w:rsidR="00DD114B" w:rsidRPr="00851B02" w14:paraId="640305D7" w14:textId="77777777" w:rsidTr="00F440C6">
        <w:trPr>
          <w:cantSplit/>
          <w:trHeight w:val="2103"/>
        </w:trPr>
        <w:tc>
          <w:tcPr>
            <w:tcW w:w="5000" w:type="pct"/>
            <w:noWrap/>
          </w:tcPr>
          <w:p w14:paraId="0241A350" w14:textId="77777777" w:rsidR="00E92C2B" w:rsidRPr="00851B02" w:rsidRDefault="00E92C2B" w:rsidP="00E92C2B">
            <w:pPr>
              <w:pStyle w:val="Fallbeschrieb"/>
              <w:spacing w:after="120"/>
            </w:pPr>
            <w:r w:rsidRPr="00851B02">
              <w:t>Rita Karasartova dirige l’Institut non gouvernemental d’analyse publique, et elle est membre du Mouvement démocratique unifié du Kirghizstan, qui lutte contre la pauvreté et l’injustice. Avec un groupe de 26 personnes, elle avait appelé à une manifestation pacifique contre l’accord du gouvernement kirghize et réclamé la transparence. Comme d’autres, elle craignait que l’Ouzbékistan ne restreigne ou n’interdise l’accès à l’eau, une ressource rare dans la région.</w:t>
            </w:r>
          </w:p>
          <w:p w14:paraId="7818A1C5" w14:textId="0F2ED9C7" w:rsidR="00DD114B" w:rsidRPr="00851B02" w:rsidRDefault="00E92C2B" w:rsidP="00B22563">
            <w:pPr>
              <w:pStyle w:val="Fallbeschrieb"/>
              <w:spacing w:after="120"/>
            </w:pPr>
            <w:r w:rsidRPr="00851B02">
              <w:t>Accusé·e·x·s d’avoir organisé des « troubles de masse », les 26 ont été arrêté·e·x·s. Rita Karasartova a été détenue pendant des mois dans une cellule exiguë, sans accès aux soins médicaux et privée de tout contact avec sa famille. Elle est maintenant assignée à résidence. Actuellement inculpée d’avoir tenté de « renverser le gouvernement par la force », elle risque jusqu’à 15 ans de prison.</w:t>
            </w:r>
          </w:p>
        </w:tc>
      </w:tr>
      <w:tr w:rsidR="00F440C6" w:rsidRPr="00851B02" w14:paraId="1886ED8C" w14:textId="77777777">
        <w:trPr>
          <w:cantSplit/>
        </w:trPr>
        <w:tc>
          <w:tcPr>
            <w:tcW w:w="5000" w:type="pct"/>
            <w:noWrap/>
          </w:tcPr>
          <w:p w14:paraId="0A019944" w14:textId="454FBB83" w:rsidR="00F440C6" w:rsidRPr="00851B02" w:rsidRDefault="00F440C6" w:rsidP="00F440C6">
            <w:pPr>
              <w:pStyle w:val="Fallbeschrieb"/>
              <w:spacing w:after="120"/>
            </w:pPr>
            <w:r w:rsidRPr="00851B02">
              <w:t>De plus amples informations, une pétition et une vidéo sur Rita Karasartova sont disponibles en ligne :</w:t>
            </w:r>
            <w:r w:rsidRPr="00851B02">
              <w:br/>
            </w:r>
            <w:hyperlink r:id="rId8" w:history="1">
              <w:r w:rsidRPr="00851B02">
                <w:rPr>
                  <w:rStyle w:val="Hyperlink"/>
                  <w:b/>
                  <w:bCs/>
                </w:rPr>
                <w:t>https://action.amnesty.ch/fr/amnesty-international-marathon-des-lettres-2023-rita-karasartova/</w:t>
              </w:r>
            </w:hyperlink>
          </w:p>
          <w:p w14:paraId="21857930" w14:textId="348A8579" w:rsidR="00F440C6" w:rsidRPr="00851B02" w:rsidRDefault="00F440C6" w:rsidP="00F440C6">
            <w:pPr>
              <w:pStyle w:val="Fallbeschrieb"/>
              <w:spacing w:after="120"/>
            </w:pPr>
            <w:r w:rsidRPr="00851B02">
              <w:t xml:space="preserve">Oder über: </w:t>
            </w:r>
            <w:r w:rsidRPr="00851B02">
              <w:rPr>
                <w:sz w:val="32"/>
                <w:szCs w:val="32"/>
              </w:rPr>
              <w:sym w:font="Webdings" w:char="F04C"/>
            </w:r>
            <w:hyperlink r:id="rId9" w:history="1">
              <w:r w:rsidRPr="00851B02">
                <w:rPr>
                  <w:rStyle w:val="Hyperlink"/>
                  <w:b/>
                  <w:bCs/>
                </w:rPr>
                <w:t>marathondeslettres</w:t>
              </w:r>
              <w:r w:rsidRPr="00851B02">
                <w:rPr>
                  <w:rStyle w:val="Hyperlink"/>
                  <w:b/>
                  <w:bCs/>
                </w:rPr>
                <w:t>.ch</w:t>
              </w:r>
            </w:hyperlink>
          </w:p>
        </w:tc>
      </w:tr>
    </w:tbl>
    <w:p w14:paraId="0FE788A0" w14:textId="77777777" w:rsidR="008C3926" w:rsidRPr="00851B02" w:rsidRDefault="008C3926" w:rsidP="008C3926">
      <w:pPr>
        <w:tabs>
          <w:tab w:val="left" w:pos="6085"/>
        </w:tabs>
      </w:pPr>
    </w:p>
    <w:p w14:paraId="40711FCB" w14:textId="77777777" w:rsidR="00961033" w:rsidRPr="00851B02" w:rsidRDefault="00961033"/>
    <w:tbl>
      <w:tblPr>
        <w:tblW w:w="4963" w:type="pct"/>
        <w:tblLayout w:type="fixed"/>
        <w:tblLook w:val="01E0" w:firstRow="1" w:lastRow="1" w:firstColumn="1" w:lastColumn="1" w:noHBand="0" w:noVBand="0"/>
      </w:tblPr>
      <w:tblGrid>
        <w:gridCol w:w="10243"/>
      </w:tblGrid>
      <w:tr w:rsidR="00747036" w:rsidRPr="00851B02" w14:paraId="20DF75EC" w14:textId="77777777" w:rsidTr="00A1765C">
        <w:tc>
          <w:tcPr>
            <w:tcW w:w="5000" w:type="pct"/>
          </w:tcPr>
          <w:p w14:paraId="4EDD7507" w14:textId="6C3670C6" w:rsidR="00747036" w:rsidRPr="00851B02" w:rsidRDefault="00B22563" w:rsidP="00764C3F">
            <w:pPr>
              <w:pStyle w:val="BriefvorschlagundForderungen"/>
              <w:rPr>
                <w:rFonts w:ascii="Arial Narrow" w:hAnsi="Arial Narrow"/>
              </w:rPr>
            </w:pPr>
            <w:r w:rsidRPr="00851B02">
              <w:rPr>
                <w:rFonts w:ascii="Arial Narrow" w:hAnsi="Arial Narrow"/>
                <w:sz w:val="24"/>
                <w:szCs w:val="24"/>
                <w:lang w:val="fr-FR"/>
              </w:rPr>
              <w:t>Soutenez Rita dans sa lutte pour la liberté et la justice</w:t>
            </w:r>
          </w:p>
        </w:tc>
      </w:tr>
    </w:tbl>
    <w:p w14:paraId="37BB932F" w14:textId="77777777" w:rsidR="00747036" w:rsidRPr="00851B02" w:rsidRDefault="00747036" w:rsidP="00747036">
      <w:pPr>
        <w:rPr>
          <w:sz w:val="10"/>
          <w:szCs w:val="10"/>
        </w:rPr>
      </w:pPr>
    </w:p>
    <w:tbl>
      <w:tblPr>
        <w:tblW w:w="4963" w:type="pct"/>
        <w:tblLook w:val="01E0" w:firstRow="1" w:lastRow="1" w:firstColumn="1" w:lastColumn="1" w:noHBand="0" w:noVBand="0"/>
      </w:tblPr>
      <w:tblGrid>
        <w:gridCol w:w="10243"/>
      </w:tblGrid>
      <w:tr w:rsidR="00B22563" w:rsidRPr="00851B02" w14:paraId="2655BC60" w14:textId="77777777" w:rsidTr="000C3B23">
        <w:trPr>
          <w:trHeight w:val="340"/>
        </w:trPr>
        <w:tc>
          <w:tcPr>
            <w:tcW w:w="5000" w:type="pct"/>
          </w:tcPr>
          <w:p w14:paraId="42287D25" w14:textId="77777777" w:rsidR="005458D8" w:rsidRPr="00851B02" w:rsidRDefault="005458D8" w:rsidP="000C3B23">
            <w:pPr>
              <w:pStyle w:val="BitteschreibenSie"/>
              <w:spacing w:after="120"/>
            </w:pPr>
            <w:r w:rsidRPr="00851B02">
              <w:t xml:space="preserve">Signez et </w:t>
            </w:r>
            <w:r w:rsidRPr="00851B02">
              <w:rPr>
                <w:b/>
                <w:bCs/>
              </w:rPr>
              <w:t>envoyez la</w:t>
            </w:r>
            <w:r w:rsidRPr="00851B02">
              <w:rPr>
                <w:b/>
              </w:rPr>
              <w:t xml:space="preserve"> lettre annexée</w:t>
            </w:r>
            <w:r w:rsidRPr="00851B02">
              <w:t xml:space="preserve"> au </w:t>
            </w:r>
            <w:r w:rsidRPr="00851B02">
              <w:rPr>
                <w:b/>
              </w:rPr>
              <w:t>destinataire mentionné·e·x.</w:t>
            </w:r>
          </w:p>
        </w:tc>
      </w:tr>
      <w:tr w:rsidR="00B22563" w:rsidRPr="00851B02" w14:paraId="2479CF8A" w14:textId="77777777" w:rsidTr="000C3B23">
        <w:tc>
          <w:tcPr>
            <w:tcW w:w="5000" w:type="pct"/>
          </w:tcPr>
          <w:p w14:paraId="422870BD" w14:textId="076523DF" w:rsidR="005458D8" w:rsidRPr="00851B02" w:rsidRDefault="005458D8" w:rsidP="000C3B23">
            <w:pPr>
              <w:pStyle w:val="BitteschreibenSie"/>
            </w:pPr>
            <w:r w:rsidRPr="00851B02">
              <w:rPr>
                <w:b/>
              </w:rPr>
              <w:sym w:font="Wingdings" w:char="F0E0"/>
            </w:r>
            <w:r w:rsidRPr="00851B02">
              <w:t xml:space="preserve"> Vous trouverez un </w:t>
            </w:r>
            <w:r w:rsidRPr="00851B02">
              <w:rPr>
                <w:b/>
              </w:rPr>
              <w:t>modèle de lettre en français</w:t>
            </w:r>
            <w:r w:rsidRPr="00851B02">
              <w:t xml:space="preserve"> </w:t>
            </w:r>
            <w:r w:rsidRPr="00851B02">
              <w:rPr>
                <w:b/>
              </w:rPr>
              <w:t>à la page 3.</w:t>
            </w:r>
          </w:p>
        </w:tc>
      </w:tr>
      <w:tr w:rsidR="00B22563" w:rsidRPr="00851B02" w14:paraId="6F379E49" w14:textId="77777777" w:rsidTr="000C3B23">
        <w:tc>
          <w:tcPr>
            <w:tcW w:w="5000" w:type="pct"/>
          </w:tcPr>
          <w:p w14:paraId="701BA28B" w14:textId="7F542D8E" w:rsidR="005458D8" w:rsidRPr="00851B02" w:rsidRDefault="005458D8" w:rsidP="000C3B23">
            <w:pPr>
              <w:spacing w:before="120" w:after="120"/>
              <w:rPr>
                <w:b/>
                <w:lang w:eastAsia="zh-CN"/>
              </w:rPr>
            </w:pPr>
            <w:r w:rsidRPr="00851B02">
              <w:rPr>
                <w:b/>
              </w:rPr>
              <w:sym w:font="Wingdings" w:char="F0E0"/>
            </w:r>
            <w:r w:rsidRPr="00851B02">
              <w:t xml:space="preserve"> </w:t>
            </w:r>
            <w:r w:rsidRPr="00851B02">
              <w:rPr>
                <w:b/>
              </w:rPr>
              <w:t xml:space="preserve">Frais d’envoi : </w:t>
            </w:r>
            <w:r w:rsidRPr="00851B02">
              <w:t>CHF 2.30</w:t>
            </w:r>
          </w:p>
        </w:tc>
      </w:tr>
    </w:tbl>
    <w:p w14:paraId="6A69D466" w14:textId="77777777" w:rsidR="005458D8" w:rsidRPr="00851B02" w:rsidRDefault="005458D8" w:rsidP="008A5FB4"/>
    <w:p w14:paraId="5563C1D8" w14:textId="77777777" w:rsidR="00F440C6" w:rsidRPr="00851B02" w:rsidRDefault="00F440C6" w:rsidP="008A5FB4"/>
    <w:p w14:paraId="22D4A702" w14:textId="77777777" w:rsidR="000E4FC6" w:rsidRPr="00851B02" w:rsidRDefault="000E4FC6" w:rsidP="000E4FC6"/>
    <w:tbl>
      <w:tblPr>
        <w:tblW w:w="4963" w:type="pct"/>
        <w:tblLook w:val="01E0" w:firstRow="1" w:lastRow="1" w:firstColumn="1" w:lastColumn="1" w:noHBand="0" w:noVBand="0"/>
      </w:tblPr>
      <w:tblGrid>
        <w:gridCol w:w="10243"/>
      </w:tblGrid>
      <w:tr w:rsidR="000E4FC6" w:rsidRPr="00851B02" w14:paraId="0595E729" w14:textId="77777777" w:rsidTr="000C3B23">
        <w:trPr>
          <w:trHeight w:val="681"/>
        </w:trPr>
        <w:tc>
          <w:tcPr>
            <w:tcW w:w="5000" w:type="pct"/>
          </w:tcPr>
          <w:p w14:paraId="027B0735" w14:textId="77777777" w:rsidR="000E4FC6" w:rsidRPr="00851B02" w:rsidRDefault="000E4FC6" w:rsidP="000C3B23">
            <w:pPr>
              <w:pStyle w:val="BitteschreibenSie"/>
              <w:spacing w:before="120"/>
            </w:pPr>
            <w:r w:rsidRPr="00851B02">
              <w:rPr>
                <w:b/>
                <w:bCs/>
              </w:rPr>
              <w:t>Action supplémentaire:</w:t>
            </w:r>
            <w:r w:rsidRPr="00851B02">
              <w:t xml:space="preserve"> Vous pouvez également </w:t>
            </w:r>
            <w:r w:rsidRPr="00851B02">
              <w:rPr>
                <w:b/>
                <w:bCs/>
              </w:rPr>
              <w:t>soutenir Ana Maria Santos Cruz, Justyna Wydrzyńska et Maung Sawyeddollah</w:t>
            </w:r>
            <w:r w:rsidRPr="00851B02">
              <w:t xml:space="preserve"> </w:t>
            </w:r>
            <w:r w:rsidRPr="00851B02">
              <w:rPr>
                <w:lang w:val="it-CH"/>
              </w:rPr>
              <w:t>–</w:t>
            </w:r>
            <w:r w:rsidRPr="00851B02">
              <w:t xml:space="preserve"> les trois autres personnes du Marathon des lettres 2023 </w:t>
            </w:r>
            <w:r w:rsidRPr="00851B02">
              <w:rPr>
                <w:lang w:val="it-CH"/>
              </w:rPr>
              <w:t xml:space="preserve">– </w:t>
            </w:r>
            <w:r w:rsidRPr="00851B02">
              <w:t>qui s'engagent pour la liberté, la justice et les droits humains. Par ce simple geste, vous contribuez à ce que ces personnes courageuses et leur voix soient entendues. Vous les trouvez en ligne :</w:t>
            </w:r>
          </w:p>
          <w:p w14:paraId="4ED612A3" w14:textId="44D0301B" w:rsidR="00F440C6" w:rsidRPr="00851B02" w:rsidRDefault="00F440C6" w:rsidP="000C3B23">
            <w:pPr>
              <w:pStyle w:val="BitteschreibenSie"/>
              <w:spacing w:before="120"/>
            </w:pPr>
            <w:r w:rsidRPr="00851B02">
              <w:rPr>
                <w:sz w:val="32"/>
                <w:szCs w:val="32"/>
              </w:rPr>
              <w:sym w:font="Webdings" w:char="F04C"/>
            </w:r>
            <w:hyperlink r:id="rId10" w:history="1">
              <w:r w:rsidRPr="00851B02">
                <w:rPr>
                  <w:rStyle w:val="Hyperlink"/>
                  <w:b/>
                  <w:bCs/>
                </w:rPr>
                <w:t>marathondeslettres.ch</w:t>
              </w:r>
            </w:hyperlink>
          </w:p>
        </w:tc>
      </w:tr>
    </w:tbl>
    <w:p w14:paraId="1CBC2455" w14:textId="77777777" w:rsidR="000E4FC6" w:rsidRPr="00851B02" w:rsidRDefault="000E4FC6" w:rsidP="008A5FB4"/>
    <w:p w14:paraId="0D249EA5" w14:textId="77777777" w:rsidR="000E4FC6" w:rsidRPr="00851B02" w:rsidRDefault="000E4FC6" w:rsidP="008A5FB4"/>
    <w:p w14:paraId="0183F204" w14:textId="77777777" w:rsidR="005458D8" w:rsidRPr="00851B02" w:rsidRDefault="005458D8" w:rsidP="008A5FB4"/>
    <w:p w14:paraId="17190A6A" w14:textId="77777777" w:rsidR="00107195" w:rsidRPr="00851B02" w:rsidRDefault="00107195" w:rsidP="008A5FB4">
      <w:pPr>
        <w:sectPr w:rsidR="00107195" w:rsidRPr="00851B02" w:rsidSect="000C3A18">
          <w:headerReference w:type="even" r:id="rId11"/>
          <w:footerReference w:type="default" r:id="rId12"/>
          <w:pgSz w:w="11907" w:h="16840" w:code="9"/>
          <w:pgMar w:top="794" w:right="794" w:bottom="794" w:left="794" w:header="720" w:footer="720" w:gutter="0"/>
          <w:cols w:space="708"/>
          <w:docGrid w:linePitch="360"/>
        </w:sectPr>
      </w:pPr>
    </w:p>
    <w:p w14:paraId="36B13656" w14:textId="77777777" w:rsidR="008A5FB4" w:rsidRPr="00851B02"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rsidRPr="00851B02" w14:paraId="07854F11" w14:textId="77777777" w:rsidTr="000902F4">
        <w:trPr>
          <w:cantSplit/>
          <w:trHeight w:val="397"/>
        </w:trPr>
        <w:tc>
          <w:tcPr>
            <w:tcW w:w="2353" w:type="pct"/>
            <w:hideMark/>
          </w:tcPr>
          <w:p w14:paraId="477E5310" w14:textId="5D4109D7" w:rsidR="00452095" w:rsidRPr="00851B02" w:rsidRDefault="00452095" w:rsidP="000902F4">
            <w:pPr>
              <w:pStyle w:val="BgdV12P"/>
              <w:rPr>
                <w:lang w:val="fr-CH"/>
              </w:rPr>
            </w:pPr>
            <w:r w:rsidRPr="00851B02">
              <w:rPr>
                <w:lang w:val="fr-CH"/>
              </w:rPr>
              <w:t xml:space="preserve">Lettres contre l’oubli - </w:t>
            </w:r>
            <w:r w:rsidR="00F64AE6" w:rsidRPr="00851B02">
              <w:rPr>
                <w:lang w:val="fr-CH"/>
              </w:rPr>
              <w:t>Décembre</w:t>
            </w:r>
            <w:r w:rsidRPr="00851B02">
              <w:rPr>
                <w:lang w:val="fr-CH"/>
              </w:rPr>
              <w:t xml:space="preserve"> 202</w:t>
            </w:r>
            <w:r w:rsidR="00F64AE6" w:rsidRPr="00851B02">
              <w:rPr>
                <w:lang w:val="fr-CH"/>
              </w:rPr>
              <w:t>3</w:t>
            </w:r>
          </w:p>
        </w:tc>
        <w:tc>
          <w:tcPr>
            <w:tcW w:w="2647" w:type="pct"/>
            <w:hideMark/>
          </w:tcPr>
          <w:p w14:paraId="54457423" w14:textId="719BCF60" w:rsidR="00452095" w:rsidRPr="00851B02" w:rsidRDefault="00051FB2" w:rsidP="00F64AE6">
            <w:pPr>
              <w:pStyle w:val="MonatJahr12P"/>
            </w:pPr>
            <w:r w:rsidRPr="00851B02">
              <w:t>2</w:t>
            </w:r>
            <w:r w:rsidR="00452095" w:rsidRPr="00851B02">
              <w:t xml:space="preserve"> Actions lettre: </w:t>
            </w:r>
            <w:r w:rsidR="00327ACB" w:rsidRPr="00851B02">
              <w:t>Kirghizistan</w:t>
            </w:r>
            <w:r w:rsidR="00452095" w:rsidRPr="00851B02">
              <w:t xml:space="preserve">, </w:t>
            </w:r>
            <w:r w:rsidR="00327ACB" w:rsidRPr="00851B02">
              <w:rPr>
                <w:b/>
                <w:bCs/>
                <w:u w:val="single"/>
              </w:rPr>
              <w:t>Australie</w:t>
            </w:r>
          </w:p>
        </w:tc>
      </w:tr>
    </w:tbl>
    <w:p w14:paraId="2036E551" w14:textId="5E48B197" w:rsidR="007C73C5" w:rsidRPr="00851B02" w:rsidRDefault="00F64AE6" w:rsidP="00F64AE6">
      <w:r w:rsidRPr="00851B02">
        <w:rPr>
          <w:b/>
          <w:bCs/>
          <w:sz w:val="22"/>
          <w:szCs w:val="22"/>
          <w:lang w:val="de-CH"/>
        </w:rPr>
        <w:sym w:font="Wingdings 3" w:char="F039"/>
      </w:r>
      <w:r w:rsidRPr="00851B02">
        <w:rPr>
          <w:sz w:val="20"/>
          <w:szCs w:val="20"/>
        </w:rPr>
        <w:t xml:space="preserve">  Comme chaque année, en décembre nous soutenons le </w:t>
      </w:r>
      <w:r w:rsidRPr="00851B02">
        <w:rPr>
          <w:rFonts w:ascii="Arial Narrow" w:hAnsi="Arial Narrow"/>
          <w:b/>
          <w:bCs/>
          <w:sz w:val="24"/>
          <w:szCs w:val="24"/>
        </w:rPr>
        <w:t>MARATHON DES LETTRES</w:t>
      </w:r>
    </w:p>
    <w:p w14:paraId="7508195B" w14:textId="77777777" w:rsidR="007C73C5" w:rsidRPr="00851B02" w:rsidRDefault="007C73C5" w:rsidP="007C73C5"/>
    <w:p w14:paraId="22A92CAD" w14:textId="77777777" w:rsidR="00B22563" w:rsidRPr="00851B02" w:rsidRDefault="00B22563" w:rsidP="007C73C5"/>
    <w:tbl>
      <w:tblPr>
        <w:tblW w:w="4963" w:type="pct"/>
        <w:tblLook w:val="01E0" w:firstRow="1" w:lastRow="1" w:firstColumn="1" w:lastColumn="1" w:noHBand="0" w:noVBand="0"/>
      </w:tblPr>
      <w:tblGrid>
        <w:gridCol w:w="10243"/>
      </w:tblGrid>
      <w:tr w:rsidR="007C73C5" w:rsidRPr="00851B02" w14:paraId="6D67ACD8" w14:textId="77777777" w:rsidTr="00B80630">
        <w:trPr>
          <w:trHeight w:val="80"/>
        </w:trPr>
        <w:tc>
          <w:tcPr>
            <w:tcW w:w="5000" w:type="pct"/>
            <w:vAlign w:val="bottom"/>
          </w:tcPr>
          <w:p w14:paraId="52C1BC75" w14:textId="1D517768" w:rsidR="007C73C5" w:rsidRPr="00851B02" w:rsidRDefault="00327ACB" w:rsidP="00717CF9">
            <w:pPr>
              <w:pStyle w:val="TITELTHEMEN24P"/>
              <w:spacing w:after="80"/>
            </w:pPr>
            <w:r w:rsidRPr="00851B02">
              <w:rPr>
                <w:sz w:val="28"/>
                <w:szCs w:val="28"/>
              </w:rPr>
              <w:t>Australie</w:t>
            </w:r>
            <w:r w:rsidR="007C73C5" w:rsidRPr="00851B02">
              <w:rPr>
                <w:sz w:val="28"/>
                <w:szCs w:val="28"/>
              </w:rPr>
              <w:t xml:space="preserve">: </w:t>
            </w:r>
            <w:r w:rsidR="007C73C5" w:rsidRPr="00851B02">
              <w:rPr>
                <w:b w:val="0"/>
                <w:bCs/>
                <w:sz w:val="28"/>
                <w:szCs w:val="28"/>
              </w:rPr>
              <w:t>Action lettre pour</w:t>
            </w:r>
            <w:r w:rsidR="007C73C5" w:rsidRPr="00851B02">
              <w:rPr>
                <w:sz w:val="28"/>
                <w:szCs w:val="28"/>
              </w:rPr>
              <w:t xml:space="preserve"> </w:t>
            </w:r>
            <w:r w:rsidR="00DD114B" w:rsidRPr="00851B02">
              <w:rPr>
                <w:sz w:val="28"/>
                <w:szCs w:val="28"/>
              </w:rPr>
              <w:t>Oncle Pabai et Oncle Paul</w:t>
            </w:r>
          </w:p>
        </w:tc>
      </w:tr>
      <w:tr w:rsidR="007C73C5" w:rsidRPr="00851B02" w14:paraId="761B224D" w14:textId="77777777" w:rsidTr="00B80630">
        <w:trPr>
          <w:trHeight w:val="583"/>
        </w:trPr>
        <w:tc>
          <w:tcPr>
            <w:tcW w:w="5000" w:type="pct"/>
            <w:vAlign w:val="bottom"/>
          </w:tcPr>
          <w:p w14:paraId="3D5EBA3A" w14:textId="56DBAB7B" w:rsidR="007C73C5" w:rsidRPr="00851B02" w:rsidRDefault="00851B02" w:rsidP="00B80630">
            <w:pPr>
              <w:pStyle w:val="TITELTHEMEN24P"/>
            </w:pPr>
            <w:r w:rsidRPr="00851B02">
              <w:t>Ils se battent pour sauver leur patrie</w:t>
            </w:r>
          </w:p>
        </w:tc>
      </w:tr>
    </w:tbl>
    <w:p w14:paraId="09FFDF02" w14:textId="77777777" w:rsidR="007C73C5" w:rsidRPr="00851B02" w:rsidRDefault="007C73C5" w:rsidP="007C73C5">
      <w:pPr>
        <w:tabs>
          <w:tab w:val="left" w:pos="6085"/>
        </w:tabs>
      </w:pPr>
    </w:p>
    <w:p w14:paraId="381B0D18" w14:textId="77777777" w:rsidR="00717CF9" w:rsidRPr="00851B02" w:rsidRDefault="00717CF9" w:rsidP="00717CF9">
      <w:pPr>
        <w:rPr>
          <w:lang w:val="it-CH" w:eastAsia="de-CH"/>
        </w:rPr>
      </w:pPr>
    </w:p>
    <w:tbl>
      <w:tblPr>
        <w:tblW w:w="4963" w:type="pct"/>
        <w:tblLayout w:type="fixed"/>
        <w:tblLook w:val="01E0" w:firstRow="1" w:lastRow="1" w:firstColumn="1" w:lastColumn="1" w:noHBand="0" w:noVBand="0"/>
      </w:tblPr>
      <w:tblGrid>
        <w:gridCol w:w="10243"/>
      </w:tblGrid>
      <w:tr w:rsidR="00717CF9" w:rsidRPr="00851B02" w14:paraId="18820E46" w14:textId="77777777" w:rsidTr="00D35EE1">
        <w:trPr>
          <w:cantSplit/>
        </w:trPr>
        <w:tc>
          <w:tcPr>
            <w:tcW w:w="5000" w:type="pct"/>
            <w:noWrap/>
          </w:tcPr>
          <w:p w14:paraId="00D2227F" w14:textId="3CC57F43" w:rsidR="00717CF9" w:rsidRPr="00851B02" w:rsidRDefault="00B22563" w:rsidP="000B1CD1">
            <w:pPr>
              <w:pStyle w:val="Fallbeschrieb"/>
              <w:spacing w:after="120"/>
              <w:rPr>
                <w:b/>
                <w:bCs/>
              </w:rPr>
            </w:pPr>
            <w:r w:rsidRPr="00851B02">
              <w:rPr>
                <w:b/>
                <w:bCs/>
              </w:rPr>
              <w:t xml:space="preserve">Wadhuam Pabai Pabai (Oncle Pabai) </w:t>
            </w:r>
            <w:r w:rsidR="00F440C6" w:rsidRPr="00851B02">
              <w:rPr>
                <w:b/>
                <w:bCs/>
              </w:rPr>
              <w:t>et</w:t>
            </w:r>
            <w:r w:rsidRPr="00851B02">
              <w:rPr>
                <w:b/>
                <w:bCs/>
              </w:rPr>
              <w:t xml:space="preserve"> Wadhuam Paul Kabai (Oncle Paul) sont les chefs de la communauté indigène Guda Maluyligal. Leurs ancêtres vivent depuis des milliers d'années sur les îles du détroit de Torres, à la pointe nord de l'Australie. Mais aujourd'hui, c’est tout le mode de vie de cette communauté indigène, étroitement lié à la terre, à la mer et au ciel, qui est menacé par le changement climatique.</w:t>
            </w:r>
          </w:p>
        </w:tc>
      </w:tr>
      <w:tr w:rsidR="00DD114B" w:rsidRPr="00851B02" w14:paraId="2FFE09C3" w14:textId="77777777" w:rsidTr="00F440C6">
        <w:trPr>
          <w:cantSplit/>
          <w:trHeight w:val="1655"/>
        </w:trPr>
        <w:tc>
          <w:tcPr>
            <w:tcW w:w="5000" w:type="pct"/>
            <w:noWrap/>
          </w:tcPr>
          <w:p w14:paraId="61E5FFA8" w14:textId="77777777" w:rsidR="000B1CD1" w:rsidRPr="00851B02" w:rsidRDefault="00B22563" w:rsidP="000B1CD1">
            <w:pPr>
              <w:pStyle w:val="Fallbeschrieb"/>
              <w:spacing w:after="120"/>
            </w:pPr>
            <w:r w:rsidRPr="00851B02">
              <w:t xml:space="preserve">L’élévation du niveau de la mer érode les plages, détruit les sites sacrés et les cimetières où sont enterrés les ancêtres, et anéantit les ressources alimentaires et les infrastructures nécessaires à la survie de la communauté. </w:t>
            </w:r>
          </w:p>
          <w:p w14:paraId="0DB9C823" w14:textId="77777777" w:rsidR="000B1CD1" w:rsidRPr="00851B02" w:rsidRDefault="00B22563" w:rsidP="000B1CD1">
            <w:pPr>
              <w:pStyle w:val="Fallbeschrieb"/>
              <w:spacing w:after="120"/>
            </w:pPr>
            <w:r w:rsidRPr="00851B02">
              <w:t xml:space="preserve">Si rien n’est fait d’urgence, de nombreux insulaires du détroit de Torres seront contraint·e·x·s de quitter leur foyer car de grandes parties de l’île deviendront inhabitables. </w:t>
            </w:r>
          </w:p>
          <w:p w14:paraId="287F2012" w14:textId="4F8DCB36" w:rsidR="00DD114B" w:rsidRPr="00851B02" w:rsidRDefault="00B22563" w:rsidP="000B1CD1">
            <w:pPr>
              <w:pStyle w:val="Fallbeschrieb"/>
              <w:spacing w:after="120"/>
            </w:pPr>
            <w:r w:rsidRPr="00851B02">
              <w:t>L’oncle Pabai et l’oncle Paul ont donc saisi la justice. Ils affirment que le gouvernement australien ne prend pas de mesures suffisantes pour prévenir les dommages causés par le changement climatique.</w:t>
            </w:r>
          </w:p>
        </w:tc>
      </w:tr>
      <w:tr w:rsidR="00F440C6" w:rsidRPr="00851B02" w14:paraId="621825E3" w14:textId="77777777" w:rsidTr="00D35EE1">
        <w:trPr>
          <w:cantSplit/>
        </w:trPr>
        <w:tc>
          <w:tcPr>
            <w:tcW w:w="5000" w:type="pct"/>
            <w:noWrap/>
          </w:tcPr>
          <w:p w14:paraId="2709B630" w14:textId="657A8DBF" w:rsidR="00F440C6" w:rsidRPr="00851B02" w:rsidRDefault="00F440C6" w:rsidP="00F440C6">
            <w:pPr>
              <w:pStyle w:val="Fallbeschrieb"/>
              <w:spacing w:after="120"/>
            </w:pPr>
            <w:r w:rsidRPr="00851B02">
              <w:t xml:space="preserve">De plus amples informations, une pétition et une vidéo sur Wadhuam Pabai Pabai (Oncle Pabai) </w:t>
            </w:r>
            <w:r w:rsidRPr="00851B02">
              <w:t>et</w:t>
            </w:r>
            <w:r w:rsidRPr="00851B02">
              <w:t xml:space="preserve"> Wadhuam Paul Kabai (Oncle Paul) sont disponibles en ligne :</w:t>
            </w:r>
            <w:r w:rsidRPr="00851B02">
              <w:br/>
            </w:r>
            <w:hyperlink r:id="rId13" w:history="1">
              <w:r w:rsidRPr="00851B02">
                <w:rPr>
                  <w:rStyle w:val="Hyperlink"/>
                  <w:b/>
                  <w:bCs/>
                </w:rPr>
                <w:t>https://action.amnesty.ch/fr/amnesty-international-marathon-des-lettres-2023-rita-karasartova/</w:t>
              </w:r>
            </w:hyperlink>
          </w:p>
          <w:p w14:paraId="43384E14" w14:textId="3A9F265B" w:rsidR="00F440C6" w:rsidRPr="00851B02" w:rsidRDefault="00F440C6" w:rsidP="00F440C6">
            <w:pPr>
              <w:pStyle w:val="Fallbeschrieb"/>
              <w:spacing w:after="120"/>
            </w:pPr>
            <w:r w:rsidRPr="00851B02">
              <w:t xml:space="preserve">Oder über: </w:t>
            </w:r>
            <w:r w:rsidRPr="00851B02">
              <w:rPr>
                <w:sz w:val="32"/>
                <w:szCs w:val="32"/>
              </w:rPr>
              <w:sym w:font="Webdings" w:char="F04C"/>
            </w:r>
            <w:hyperlink r:id="rId14" w:history="1">
              <w:r w:rsidRPr="00851B02">
                <w:rPr>
                  <w:rStyle w:val="Hyperlink"/>
                  <w:b/>
                  <w:bCs/>
                </w:rPr>
                <w:t>marathondeslettres.ch</w:t>
              </w:r>
            </w:hyperlink>
          </w:p>
        </w:tc>
      </w:tr>
    </w:tbl>
    <w:p w14:paraId="506A4662" w14:textId="77777777" w:rsidR="00717CF9" w:rsidRPr="00851B02" w:rsidRDefault="00717CF9" w:rsidP="00717CF9">
      <w:pPr>
        <w:tabs>
          <w:tab w:val="left" w:pos="6085"/>
        </w:tabs>
      </w:pPr>
    </w:p>
    <w:p w14:paraId="181AF05D" w14:textId="77777777" w:rsidR="00717CF9" w:rsidRPr="00851B02" w:rsidRDefault="00717CF9" w:rsidP="00717CF9"/>
    <w:tbl>
      <w:tblPr>
        <w:tblW w:w="4963" w:type="pct"/>
        <w:tblLayout w:type="fixed"/>
        <w:tblLook w:val="01E0" w:firstRow="1" w:lastRow="1" w:firstColumn="1" w:lastColumn="1" w:noHBand="0" w:noVBand="0"/>
      </w:tblPr>
      <w:tblGrid>
        <w:gridCol w:w="10243"/>
      </w:tblGrid>
      <w:tr w:rsidR="00BA59C6" w:rsidRPr="00851B02" w14:paraId="49019ADD" w14:textId="77777777" w:rsidTr="00A1765C">
        <w:tc>
          <w:tcPr>
            <w:tcW w:w="5000" w:type="pct"/>
          </w:tcPr>
          <w:p w14:paraId="5C83D7FB" w14:textId="10F6D2A5" w:rsidR="00BA59C6" w:rsidRPr="00851B02" w:rsidRDefault="00B22563" w:rsidP="00764C3F">
            <w:pPr>
              <w:pStyle w:val="BriefvorschlagundForderungen"/>
              <w:rPr>
                <w:rFonts w:ascii="Arial Narrow" w:hAnsi="Arial Narrow"/>
              </w:rPr>
            </w:pPr>
            <w:r w:rsidRPr="00851B02">
              <w:rPr>
                <w:rFonts w:ascii="Arial Narrow" w:hAnsi="Arial Narrow"/>
                <w:sz w:val="24"/>
                <w:szCs w:val="24"/>
                <w:lang w:val="fr-FR"/>
              </w:rPr>
              <w:t>Aidez l’oncle Pabai et l’oncle Paul À protéger les moyens de subsistance de leur communautÉ</w:t>
            </w:r>
          </w:p>
        </w:tc>
      </w:tr>
    </w:tbl>
    <w:p w14:paraId="5D9EF297" w14:textId="77777777" w:rsidR="00BA59C6" w:rsidRPr="00851B02" w:rsidRDefault="00BA59C6" w:rsidP="00BA59C6">
      <w:pPr>
        <w:rPr>
          <w:sz w:val="10"/>
          <w:szCs w:val="10"/>
        </w:rPr>
      </w:pPr>
    </w:p>
    <w:tbl>
      <w:tblPr>
        <w:tblW w:w="4963" w:type="pct"/>
        <w:tblLook w:val="01E0" w:firstRow="1" w:lastRow="1" w:firstColumn="1" w:lastColumn="1" w:noHBand="0" w:noVBand="0"/>
      </w:tblPr>
      <w:tblGrid>
        <w:gridCol w:w="10243"/>
      </w:tblGrid>
      <w:tr w:rsidR="00B22563" w:rsidRPr="00851B02" w14:paraId="720A2DDD" w14:textId="77777777" w:rsidTr="000C3B23">
        <w:trPr>
          <w:trHeight w:val="340"/>
        </w:trPr>
        <w:tc>
          <w:tcPr>
            <w:tcW w:w="5000" w:type="pct"/>
          </w:tcPr>
          <w:p w14:paraId="3F992AC2" w14:textId="77777777" w:rsidR="005458D8" w:rsidRPr="00851B02" w:rsidRDefault="005458D8" w:rsidP="000C3B23">
            <w:pPr>
              <w:pStyle w:val="BitteschreibenSie"/>
              <w:spacing w:after="120"/>
            </w:pPr>
            <w:r w:rsidRPr="00851B02">
              <w:t xml:space="preserve">Signez et </w:t>
            </w:r>
            <w:r w:rsidRPr="00851B02">
              <w:rPr>
                <w:b/>
                <w:bCs/>
              </w:rPr>
              <w:t>envoyez la</w:t>
            </w:r>
            <w:r w:rsidRPr="00851B02">
              <w:rPr>
                <w:b/>
              </w:rPr>
              <w:t xml:space="preserve"> lettre annexée</w:t>
            </w:r>
            <w:r w:rsidRPr="00851B02">
              <w:t xml:space="preserve"> au </w:t>
            </w:r>
            <w:r w:rsidRPr="00851B02">
              <w:rPr>
                <w:b/>
              </w:rPr>
              <w:t>destinataire mentionné·e·x.</w:t>
            </w:r>
          </w:p>
        </w:tc>
      </w:tr>
      <w:tr w:rsidR="00B22563" w:rsidRPr="00851B02" w14:paraId="71CD3C20" w14:textId="77777777" w:rsidTr="000C3B23">
        <w:tc>
          <w:tcPr>
            <w:tcW w:w="5000" w:type="pct"/>
          </w:tcPr>
          <w:p w14:paraId="0B8E6BE1" w14:textId="77777777" w:rsidR="005458D8" w:rsidRPr="00851B02" w:rsidRDefault="005458D8" w:rsidP="000C3B23">
            <w:pPr>
              <w:pStyle w:val="BitteschreibenSie"/>
            </w:pPr>
            <w:r w:rsidRPr="00851B02">
              <w:rPr>
                <w:b/>
              </w:rPr>
              <w:sym w:font="Wingdings" w:char="F0E0"/>
            </w:r>
            <w:r w:rsidRPr="00851B02">
              <w:t xml:space="preserve"> Vous trouverez un </w:t>
            </w:r>
            <w:r w:rsidRPr="00851B02">
              <w:rPr>
                <w:b/>
              </w:rPr>
              <w:t>modèle de lettre en français</w:t>
            </w:r>
            <w:r w:rsidRPr="00851B02">
              <w:t xml:space="preserve"> </w:t>
            </w:r>
            <w:r w:rsidRPr="00851B02">
              <w:rPr>
                <w:b/>
              </w:rPr>
              <w:t>à la page 4.</w:t>
            </w:r>
          </w:p>
        </w:tc>
      </w:tr>
      <w:tr w:rsidR="00B22563" w:rsidRPr="00851B02" w14:paraId="3621A9C3" w14:textId="77777777" w:rsidTr="000C3B23">
        <w:tc>
          <w:tcPr>
            <w:tcW w:w="5000" w:type="pct"/>
          </w:tcPr>
          <w:p w14:paraId="698889F7" w14:textId="65EEF9E1" w:rsidR="005458D8" w:rsidRPr="00851B02" w:rsidRDefault="005458D8" w:rsidP="000C3B23">
            <w:pPr>
              <w:spacing w:before="120" w:after="120"/>
              <w:rPr>
                <w:b/>
                <w:lang w:eastAsia="zh-CN"/>
              </w:rPr>
            </w:pPr>
            <w:r w:rsidRPr="00851B02">
              <w:rPr>
                <w:b/>
              </w:rPr>
              <w:sym w:font="Wingdings" w:char="F0E0"/>
            </w:r>
            <w:r w:rsidRPr="00851B02">
              <w:t xml:space="preserve"> </w:t>
            </w:r>
            <w:r w:rsidRPr="00851B02">
              <w:rPr>
                <w:b/>
              </w:rPr>
              <w:t xml:space="preserve">Frais d’envoi : </w:t>
            </w:r>
            <w:r w:rsidRPr="00851B02">
              <w:rPr>
                <w:bCs/>
              </w:rPr>
              <w:t>Australie : CHF</w:t>
            </w:r>
            <w:r w:rsidRPr="00851B02">
              <w:t xml:space="preserve"> 2.30 / Allemagne (pour l’ambassade) : CHF 1.40</w:t>
            </w:r>
          </w:p>
        </w:tc>
      </w:tr>
    </w:tbl>
    <w:p w14:paraId="4D9BF623" w14:textId="77777777" w:rsidR="00383565" w:rsidRPr="00851B02" w:rsidRDefault="00383565" w:rsidP="00717CF9"/>
    <w:p w14:paraId="21EFE05E" w14:textId="77777777" w:rsidR="000E4FC6" w:rsidRPr="00851B02" w:rsidRDefault="000E4FC6" w:rsidP="00717CF9"/>
    <w:p w14:paraId="435EC1E5" w14:textId="77777777" w:rsidR="00F440C6" w:rsidRPr="00851B02" w:rsidRDefault="00F440C6" w:rsidP="00717CF9"/>
    <w:tbl>
      <w:tblPr>
        <w:tblW w:w="4963" w:type="pct"/>
        <w:tblLook w:val="01E0" w:firstRow="1" w:lastRow="1" w:firstColumn="1" w:lastColumn="1" w:noHBand="0" w:noVBand="0"/>
      </w:tblPr>
      <w:tblGrid>
        <w:gridCol w:w="10243"/>
      </w:tblGrid>
      <w:tr w:rsidR="000E4FC6" w:rsidRPr="00851B02" w14:paraId="7BC7C226" w14:textId="77777777" w:rsidTr="000C3B23">
        <w:trPr>
          <w:trHeight w:val="681"/>
        </w:trPr>
        <w:tc>
          <w:tcPr>
            <w:tcW w:w="5000" w:type="pct"/>
          </w:tcPr>
          <w:p w14:paraId="195BB262" w14:textId="77777777" w:rsidR="00F440C6" w:rsidRPr="00851B02" w:rsidRDefault="00F440C6" w:rsidP="00F440C6">
            <w:pPr>
              <w:pStyle w:val="BitteschreibenSie"/>
              <w:spacing w:before="120"/>
            </w:pPr>
            <w:r w:rsidRPr="00851B02">
              <w:rPr>
                <w:b/>
                <w:bCs/>
              </w:rPr>
              <w:t>Action supplémentaire:</w:t>
            </w:r>
            <w:r w:rsidRPr="00851B02">
              <w:t xml:space="preserve"> Vous pouvez également </w:t>
            </w:r>
            <w:r w:rsidRPr="00851B02">
              <w:rPr>
                <w:b/>
                <w:bCs/>
              </w:rPr>
              <w:t>soutenir Ana Maria Santos Cruz, Justyna Wydrzyńska et Maung Sawyeddollah</w:t>
            </w:r>
            <w:r w:rsidRPr="00851B02">
              <w:t xml:space="preserve"> </w:t>
            </w:r>
            <w:r w:rsidRPr="00851B02">
              <w:rPr>
                <w:lang w:val="it-CH"/>
              </w:rPr>
              <w:t>–</w:t>
            </w:r>
            <w:r w:rsidRPr="00851B02">
              <w:t xml:space="preserve"> les trois autres personnes du Marathon des lettres 2023 </w:t>
            </w:r>
            <w:r w:rsidRPr="00851B02">
              <w:rPr>
                <w:lang w:val="it-CH"/>
              </w:rPr>
              <w:t xml:space="preserve">– </w:t>
            </w:r>
            <w:r w:rsidRPr="00851B02">
              <w:t>qui s'engagent pour la liberté, la justice et les droits humains. Par ce simple geste, vous contribuez à ce que ces personnes courageuses et leur voix soient entendues. Vous les trouvez en ligne :</w:t>
            </w:r>
          </w:p>
          <w:p w14:paraId="6C8D1767" w14:textId="6DD71BFC" w:rsidR="000E4FC6" w:rsidRPr="00851B02" w:rsidRDefault="00F440C6" w:rsidP="00F440C6">
            <w:pPr>
              <w:pStyle w:val="BitteschreibenSie"/>
              <w:spacing w:before="120"/>
              <w:rPr>
                <w:b/>
                <w:szCs w:val="20"/>
              </w:rPr>
            </w:pPr>
            <w:r w:rsidRPr="00851B02">
              <w:rPr>
                <w:sz w:val="32"/>
                <w:szCs w:val="32"/>
              </w:rPr>
              <w:sym w:font="Webdings" w:char="F04C"/>
            </w:r>
            <w:hyperlink r:id="rId15" w:history="1">
              <w:r w:rsidRPr="00851B02">
                <w:rPr>
                  <w:rStyle w:val="Hyperlink"/>
                  <w:b/>
                  <w:bCs/>
                </w:rPr>
                <w:t>marathondeslettres.ch</w:t>
              </w:r>
            </w:hyperlink>
          </w:p>
        </w:tc>
      </w:tr>
    </w:tbl>
    <w:p w14:paraId="11F8AC4A" w14:textId="77777777" w:rsidR="00666139" w:rsidRPr="00851B02" w:rsidRDefault="00666139" w:rsidP="00717CF9"/>
    <w:p w14:paraId="20DC08E3" w14:textId="77777777" w:rsidR="000E4FC6" w:rsidRPr="00851B02" w:rsidRDefault="000E4FC6" w:rsidP="00717CF9"/>
    <w:p w14:paraId="00553BDA" w14:textId="77777777" w:rsidR="00666139" w:rsidRPr="00851B02" w:rsidRDefault="00666139" w:rsidP="00717CF9"/>
    <w:p w14:paraId="733E732E" w14:textId="77777777" w:rsidR="00DF0785" w:rsidRPr="00851B02" w:rsidRDefault="00DF0785" w:rsidP="00717CF9">
      <w:pPr>
        <w:sectPr w:rsidR="00DF0785" w:rsidRPr="00851B02" w:rsidSect="000C3A18">
          <w:headerReference w:type="even" r:id="rId16"/>
          <w:footerReference w:type="default" r:id="rId17"/>
          <w:pgSz w:w="11907" w:h="16840" w:code="9"/>
          <w:pgMar w:top="794" w:right="794" w:bottom="794" w:left="794" w:header="720" w:footer="720" w:gutter="0"/>
          <w:cols w:space="708"/>
          <w:docGrid w:linePitch="360"/>
        </w:sectPr>
      </w:pPr>
    </w:p>
    <w:p w14:paraId="3DD59D14" w14:textId="77777777" w:rsidR="00843313" w:rsidRPr="00851B02" w:rsidRDefault="00843313" w:rsidP="007B481D">
      <w:pPr>
        <w:rPr>
          <w:sz w:val="4"/>
          <w:szCs w:val="4"/>
          <w:lang w:val="de-CH"/>
        </w:rPr>
      </w:pPr>
    </w:p>
    <w:p w14:paraId="39298827" w14:textId="77777777" w:rsidR="00654405" w:rsidRPr="00851B02" w:rsidRDefault="00654405" w:rsidP="00654405">
      <w:pPr>
        <w:spacing w:line="360" w:lineRule="auto"/>
        <w:rPr>
          <w:sz w:val="22"/>
          <w:szCs w:val="22"/>
          <w:lang w:val="en-GB"/>
        </w:rPr>
      </w:pPr>
      <w:r w:rsidRPr="00851B02">
        <w:rPr>
          <w:sz w:val="22"/>
          <w:szCs w:val="22"/>
          <w:lang w:val="en-GB"/>
        </w:rPr>
        <w:t>________________________</w:t>
      </w:r>
    </w:p>
    <w:p w14:paraId="09591CB5" w14:textId="77777777" w:rsidR="00654405" w:rsidRPr="00851B02" w:rsidRDefault="00654405" w:rsidP="00654405">
      <w:pPr>
        <w:spacing w:line="360" w:lineRule="auto"/>
        <w:rPr>
          <w:sz w:val="22"/>
          <w:szCs w:val="22"/>
          <w:lang w:val="en-GB"/>
        </w:rPr>
      </w:pPr>
      <w:r w:rsidRPr="00851B02">
        <w:rPr>
          <w:sz w:val="22"/>
          <w:szCs w:val="22"/>
          <w:lang w:val="en-GB"/>
        </w:rPr>
        <w:t>________________________</w:t>
      </w:r>
    </w:p>
    <w:p w14:paraId="3AAF0BBE" w14:textId="77777777" w:rsidR="00654405" w:rsidRPr="00851B02" w:rsidRDefault="00654405" w:rsidP="00654405">
      <w:pPr>
        <w:spacing w:line="360" w:lineRule="auto"/>
        <w:rPr>
          <w:sz w:val="22"/>
          <w:szCs w:val="22"/>
          <w:lang w:val="en-GB"/>
        </w:rPr>
      </w:pPr>
      <w:r w:rsidRPr="00851B02">
        <w:rPr>
          <w:sz w:val="22"/>
          <w:szCs w:val="22"/>
          <w:lang w:val="en-GB"/>
        </w:rPr>
        <w:t>________________________</w:t>
      </w:r>
    </w:p>
    <w:p w14:paraId="68625682" w14:textId="77777777" w:rsidR="00654405" w:rsidRPr="00851B02" w:rsidRDefault="00654405" w:rsidP="00654405">
      <w:pPr>
        <w:spacing w:after="360" w:line="360" w:lineRule="auto"/>
        <w:rPr>
          <w:sz w:val="22"/>
          <w:szCs w:val="22"/>
          <w:lang w:val="en-GB"/>
        </w:rPr>
      </w:pPr>
      <w:r w:rsidRPr="00851B02">
        <w:rPr>
          <w:sz w:val="22"/>
          <w:szCs w:val="22"/>
          <w:lang w:val="en-GB"/>
        </w:rPr>
        <w:t>________________________</w:t>
      </w:r>
    </w:p>
    <w:p w14:paraId="1F9D94F1" w14:textId="77777777" w:rsidR="00654405" w:rsidRPr="00851B02" w:rsidRDefault="00654405" w:rsidP="00654405">
      <w:pPr>
        <w:spacing w:after="60"/>
        <w:ind w:left="5670"/>
        <w:rPr>
          <w:sz w:val="20"/>
          <w:szCs w:val="20"/>
        </w:rPr>
      </w:pPr>
      <w:r w:rsidRPr="00851B02">
        <w:rPr>
          <w:sz w:val="20"/>
          <w:szCs w:val="20"/>
        </w:rPr>
        <w:t>Procureur général</w:t>
      </w:r>
    </w:p>
    <w:p w14:paraId="7B67A19C" w14:textId="77777777" w:rsidR="00654405" w:rsidRPr="00851B02" w:rsidRDefault="00654405" w:rsidP="00654405">
      <w:pPr>
        <w:ind w:left="5670"/>
        <w:rPr>
          <w:sz w:val="22"/>
          <w:szCs w:val="22"/>
        </w:rPr>
      </w:pPr>
      <w:r w:rsidRPr="00851B02">
        <w:rPr>
          <w:sz w:val="22"/>
          <w:szCs w:val="22"/>
        </w:rPr>
        <w:t>General Prosecutor</w:t>
      </w:r>
    </w:p>
    <w:p w14:paraId="51AFE97D" w14:textId="77777777" w:rsidR="00654405" w:rsidRPr="00851B02" w:rsidRDefault="00654405" w:rsidP="00654405">
      <w:pPr>
        <w:ind w:left="5670"/>
        <w:rPr>
          <w:sz w:val="22"/>
          <w:szCs w:val="22"/>
        </w:rPr>
      </w:pPr>
      <w:r w:rsidRPr="00851B02">
        <w:rPr>
          <w:sz w:val="22"/>
          <w:szCs w:val="22"/>
        </w:rPr>
        <w:t>A. Toktonalieva Street, 139</w:t>
      </w:r>
    </w:p>
    <w:p w14:paraId="649D3826" w14:textId="77777777" w:rsidR="00654405" w:rsidRPr="00851B02" w:rsidRDefault="00654405" w:rsidP="00654405">
      <w:pPr>
        <w:ind w:left="5670"/>
        <w:rPr>
          <w:sz w:val="22"/>
          <w:szCs w:val="22"/>
        </w:rPr>
      </w:pPr>
      <w:r w:rsidRPr="00851B02">
        <w:rPr>
          <w:sz w:val="22"/>
          <w:szCs w:val="22"/>
        </w:rPr>
        <w:t>Bishkek</w:t>
      </w:r>
    </w:p>
    <w:p w14:paraId="7E7FFE8A" w14:textId="77777777" w:rsidR="00654405" w:rsidRPr="00851B02" w:rsidRDefault="00654405" w:rsidP="00654405">
      <w:pPr>
        <w:ind w:left="5670"/>
        <w:rPr>
          <w:sz w:val="22"/>
          <w:szCs w:val="22"/>
        </w:rPr>
      </w:pPr>
      <w:r w:rsidRPr="00851B02">
        <w:rPr>
          <w:sz w:val="22"/>
          <w:szCs w:val="22"/>
        </w:rPr>
        <w:t>720040</w:t>
      </w:r>
    </w:p>
    <w:p w14:paraId="0F54F430" w14:textId="77777777" w:rsidR="00654405" w:rsidRPr="00851B02" w:rsidRDefault="00654405" w:rsidP="00654405">
      <w:pPr>
        <w:ind w:left="5670"/>
        <w:rPr>
          <w:sz w:val="22"/>
          <w:szCs w:val="22"/>
          <w:lang w:val="it-CH"/>
        </w:rPr>
      </w:pPr>
      <w:r w:rsidRPr="00851B02">
        <w:rPr>
          <w:sz w:val="22"/>
          <w:szCs w:val="22"/>
        </w:rPr>
        <w:t>République kirghize</w:t>
      </w:r>
    </w:p>
    <w:p w14:paraId="4928993F" w14:textId="77777777" w:rsidR="00654405" w:rsidRPr="00851B02" w:rsidRDefault="00654405" w:rsidP="00654405">
      <w:pPr>
        <w:spacing w:before="840" w:after="840"/>
        <w:ind w:left="5670"/>
        <w:rPr>
          <w:sz w:val="22"/>
          <w:szCs w:val="22"/>
          <w:lang w:val="it-CH"/>
        </w:rPr>
      </w:pPr>
      <w:r w:rsidRPr="00851B02">
        <w:rPr>
          <w:sz w:val="22"/>
          <w:szCs w:val="22"/>
          <w:lang w:val="en-GB"/>
        </w:rPr>
        <w:t>________________________</w:t>
      </w:r>
    </w:p>
    <w:p w14:paraId="358BEE7D" w14:textId="77777777" w:rsidR="00654405" w:rsidRPr="00851B02" w:rsidRDefault="00654405" w:rsidP="00654405">
      <w:pPr>
        <w:pStyle w:val="AbschnittAbstandimText"/>
        <w:spacing w:after="480"/>
        <w:rPr>
          <w:rFonts w:ascii="Arial Narrow" w:hAnsi="Arial Narrow"/>
          <w:b/>
          <w:bCs/>
          <w:sz w:val="28"/>
          <w:szCs w:val="28"/>
          <w:lang w:val="it-CH"/>
        </w:rPr>
      </w:pPr>
      <w:r w:rsidRPr="00851B02">
        <w:rPr>
          <w:rFonts w:ascii="Arial Narrow" w:hAnsi="Arial Narrow"/>
          <w:b/>
          <w:bCs/>
          <w:sz w:val="28"/>
          <w:szCs w:val="28"/>
          <w:lang w:val="it-CH"/>
        </w:rPr>
        <w:t xml:space="preserve">Liberté pour Rita Karasartova </w:t>
      </w:r>
    </w:p>
    <w:p w14:paraId="5448FAC4" w14:textId="77777777" w:rsidR="00654405" w:rsidRPr="00851B02" w:rsidRDefault="00654405" w:rsidP="00654405">
      <w:pPr>
        <w:pStyle w:val="AbschnittAbstandimText"/>
        <w:spacing w:after="240"/>
        <w:rPr>
          <w:rFonts w:ascii="Arial Narrow" w:hAnsi="Arial Narrow"/>
          <w:sz w:val="24"/>
          <w:szCs w:val="24"/>
          <w:lang w:val="it-CH"/>
        </w:rPr>
      </w:pPr>
      <w:r w:rsidRPr="00851B02">
        <w:rPr>
          <w:rFonts w:ascii="Arial Narrow" w:hAnsi="Arial Narrow"/>
          <w:sz w:val="24"/>
          <w:szCs w:val="24"/>
          <w:lang w:val="it-CH"/>
        </w:rPr>
        <w:t>Monsieur le Procureur général,</w:t>
      </w:r>
    </w:p>
    <w:p w14:paraId="0EC90460" w14:textId="77777777" w:rsidR="00654405" w:rsidRPr="00851B02" w:rsidRDefault="00654405" w:rsidP="00654405">
      <w:pPr>
        <w:pStyle w:val="AbschnittAbstandimText"/>
        <w:spacing w:after="240"/>
        <w:rPr>
          <w:rFonts w:ascii="Arial Narrow" w:hAnsi="Arial Narrow"/>
          <w:b/>
          <w:bCs/>
          <w:sz w:val="24"/>
          <w:szCs w:val="24"/>
          <w:lang w:val="it-CH"/>
        </w:rPr>
      </w:pPr>
      <w:r w:rsidRPr="00851B02">
        <w:rPr>
          <w:rFonts w:ascii="Arial Narrow" w:hAnsi="Arial Narrow"/>
          <w:b/>
          <w:bCs/>
          <w:sz w:val="24"/>
          <w:szCs w:val="24"/>
          <w:lang w:val="it-CH"/>
        </w:rPr>
        <w:t>Je vous demande de lever immédiatement et sans condition la mesure d’assignation à résidence de la défenseure des droits humains Rita Karassartova et d’abandonner toutes les charges retenues contre elle.</w:t>
      </w:r>
    </w:p>
    <w:p w14:paraId="50B9A22D" w14:textId="77777777" w:rsidR="00654405" w:rsidRPr="00851B02" w:rsidRDefault="00654405" w:rsidP="00654405">
      <w:pPr>
        <w:pStyle w:val="AbschnittAbstandimText"/>
        <w:spacing w:after="240"/>
        <w:rPr>
          <w:rFonts w:ascii="Arial Narrow" w:hAnsi="Arial Narrow"/>
          <w:sz w:val="24"/>
          <w:szCs w:val="24"/>
          <w:lang w:val="it-CH"/>
        </w:rPr>
      </w:pPr>
      <w:r w:rsidRPr="00851B02">
        <w:rPr>
          <w:rFonts w:ascii="Arial Narrow" w:hAnsi="Arial Narrow"/>
          <w:sz w:val="24"/>
          <w:szCs w:val="24"/>
          <w:lang w:val="it-CH"/>
        </w:rPr>
        <w:t>Rita Karassartova a été persécutée pour avoir exercé son droit à la liberté d’expression et de réunion. Il est fondamental que les autorités lui permettent de poursuivre ses activités légitimes de défense des droits humains sans craindre les représailles.</w:t>
      </w:r>
    </w:p>
    <w:p w14:paraId="7C8F873D" w14:textId="77777777" w:rsidR="00654405" w:rsidRPr="00851B02" w:rsidRDefault="00654405" w:rsidP="00654405">
      <w:pPr>
        <w:pStyle w:val="AbschnittAbstandimText"/>
        <w:spacing w:before="240" w:after="240"/>
        <w:rPr>
          <w:rFonts w:ascii="Arial Narrow" w:hAnsi="Arial Narrow"/>
          <w:sz w:val="24"/>
          <w:szCs w:val="24"/>
          <w:lang w:val="it-CH"/>
        </w:rPr>
      </w:pPr>
      <w:r w:rsidRPr="00851B02">
        <w:rPr>
          <w:rFonts w:ascii="Arial Narrow" w:hAnsi="Arial Narrow"/>
          <w:sz w:val="24"/>
          <w:szCs w:val="24"/>
          <w:lang w:val="it-CH"/>
        </w:rPr>
        <w:t>Veuillez agréer, Monsieur le Procureur général, l’expression de ma considération.</w:t>
      </w:r>
    </w:p>
    <w:p w14:paraId="294428C5" w14:textId="77777777" w:rsidR="00654405" w:rsidRPr="00851B02" w:rsidRDefault="00654405" w:rsidP="00654405">
      <w:pPr>
        <w:spacing w:before="360"/>
        <w:rPr>
          <w:sz w:val="22"/>
          <w:szCs w:val="22"/>
        </w:rPr>
      </w:pPr>
      <w:r w:rsidRPr="00851B02">
        <w:rPr>
          <w:sz w:val="22"/>
          <w:szCs w:val="22"/>
        </w:rPr>
        <w:t>________________________</w:t>
      </w:r>
    </w:p>
    <w:p w14:paraId="36DCDFEA" w14:textId="77777777" w:rsidR="00654405" w:rsidRPr="00851B02" w:rsidRDefault="00654405" w:rsidP="00654405">
      <w:pPr>
        <w:rPr>
          <w:sz w:val="22"/>
          <w:szCs w:val="22"/>
          <w:lang w:val="fr-FR"/>
        </w:rPr>
      </w:pPr>
    </w:p>
    <w:p w14:paraId="55EC2494" w14:textId="77777777" w:rsidR="00654405" w:rsidRPr="00851B02" w:rsidRDefault="00654405" w:rsidP="00654405">
      <w:pPr>
        <w:rPr>
          <w:sz w:val="22"/>
          <w:szCs w:val="22"/>
          <w:lang w:val="fr-FR"/>
        </w:rPr>
      </w:pPr>
    </w:p>
    <w:p w14:paraId="2A3ED13C" w14:textId="77777777" w:rsidR="00E71267" w:rsidRPr="00851B02" w:rsidRDefault="00F042CE" w:rsidP="00E71267">
      <w:pPr>
        <w:pStyle w:val="AbschnittBriefe"/>
      </w:pPr>
      <w:r w:rsidRPr="00851B02">
        <w:rPr>
          <w:noProof/>
          <w:lang w:val="de-CH" w:eastAsia="de-CH"/>
        </w:rPr>
        <mc:AlternateContent>
          <mc:Choice Requires="wps">
            <w:drawing>
              <wp:anchor distT="0" distB="0" distL="114300" distR="114300" simplePos="0" relativeHeight="251660800" behindDoc="0" locked="1" layoutInCell="0" allowOverlap="0" wp14:anchorId="5BC3AF3B" wp14:editId="53BC9912">
                <wp:simplePos x="0" y="0"/>
                <wp:positionH relativeFrom="page">
                  <wp:posOffset>893445</wp:posOffset>
                </wp:positionH>
                <wp:positionV relativeFrom="page">
                  <wp:posOffset>9642475</wp:posOffset>
                </wp:positionV>
                <wp:extent cx="6120130" cy="501015"/>
                <wp:effectExtent l="0" t="0" r="13970" b="13335"/>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AB501" w14:textId="77777777" w:rsidR="0099311C" w:rsidRPr="00816304" w:rsidRDefault="00367A23" w:rsidP="007C6EEA">
                            <w:pPr>
                              <w:spacing w:after="60"/>
                              <w:rPr>
                                <w:b/>
                                <w:lang w:val="de-CH"/>
                              </w:rPr>
                            </w:pPr>
                            <w:r w:rsidRPr="00816304">
                              <w:rPr>
                                <w:b/>
                                <w:lang w:val="de-CH"/>
                              </w:rPr>
                              <w:t>C</w:t>
                            </w:r>
                            <w:r w:rsidR="0099311C" w:rsidRPr="00816304">
                              <w:rPr>
                                <w:b/>
                                <w:lang w:val="de-CH"/>
                              </w:rPr>
                              <w:t>opie:</w:t>
                            </w:r>
                          </w:p>
                          <w:p w14:paraId="0C439252" w14:textId="77777777" w:rsidR="00816304" w:rsidRPr="00816304" w:rsidRDefault="00816304" w:rsidP="00816304">
                            <w:pPr>
                              <w:rPr>
                                <w:lang w:val="de-CH"/>
                              </w:rPr>
                            </w:pPr>
                            <w:r w:rsidRPr="00816304">
                              <w:rPr>
                                <w:lang w:val="de-CH"/>
                              </w:rPr>
                              <w:t>Ambassade de la République Kirghize, Avenue Blanc 51, 3ème étage, 1202 Genève</w:t>
                            </w:r>
                          </w:p>
                          <w:p w14:paraId="498EBCEE" w14:textId="17510D43" w:rsidR="0099311C" w:rsidRPr="00A331A8" w:rsidRDefault="00816304" w:rsidP="00816304">
                            <w:pPr>
                              <w:rPr>
                                <w:lang w:val="de-CH"/>
                              </w:rPr>
                            </w:pPr>
                            <w:r w:rsidRPr="00816304">
                              <w:rPr>
                                <w:lang w:val="de-CH"/>
                              </w:rPr>
                              <w:t>Fax: 022 707 92 21 / E-mail: kyrgyzmission@bluewin.ch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3AF3B" id="_x0000_t202" coordsize="21600,21600" o:spt="202" path="m,l,21600r21600,l21600,xe">
                <v:stroke joinstyle="miter"/>
                <v:path gradientshapeok="t" o:connecttype="rect"/>
              </v:shapetype>
              <v:shape id="Text Box 54" o:spid="_x0000_s1026" type="#_x0000_t202" style="position:absolute;margin-left:70.35pt;margin-top:759.25pt;width:481.9pt;height:39.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" o:allowincell="f" o:allowoverlap="f" filled="f" stroked="f">
                <v:textbox inset="0,0,0,0">
                  <w:txbxContent>
                    <w:p w14:paraId="26CAB501" w14:textId="77777777" w:rsidR="0099311C" w:rsidRPr="00816304" w:rsidRDefault="00367A23" w:rsidP="007C6EEA">
                      <w:pPr>
                        <w:spacing w:after="60"/>
                        <w:rPr>
                          <w:b/>
                          <w:lang w:val="de-CH"/>
                        </w:rPr>
                      </w:pPr>
                      <w:r w:rsidRPr="00816304">
                        <w:rPr>
                          <w:b/>
                          <w:lang w:val="de-CH"/>
                        </w:rPr>
                        <w:t>C</w:t>
                      </w:r>
                      <w:r w:rsidR="0099311C" w:rsidRPr="00816304">
                        <w:rPr>
                          <w:b/>
                          <w:lang w:val="de-CH"/>
                        </w:rPr>
                        <w:t>opie:</w:t>
                      </w:r>
                    </w:p>
                    <w:p w14:paraId="0C439252" w14:textId="77777777" w:rsidR="00816304" w:rsidRPr="00816304" w:rsidRDefault="00816304" w:rsidP="00816304">
                      <w:pPr>
                        <w:rPr>
                          <w:lang w:val="de-CH"/>
                        </w:rPr>
                      </w:pPr>
                      <w:r w:rsidRPr="00816304">
                        <w:rPr>
                          <w:lang w:val="de-CH"/>
                        </w:rPr>
                        <w:t>Ambassade de la République Kirghize, Avenue Blanc 51, 3ème étage, 1202 Genève</w:t>
                      </w:r>
                    </w:p>
                    <w:p w14:paraId="498EBCEE" w14:textId="17510D43" w:rsidR="0099311C" w:rsidRPr="00A331A8" w:rsidRDefault="00816304" w:rsidP="00816304">
                      <w:pPr>
                        <w:rPr>
                          <w:lang w:val="de-CH"/>
                        </w:rPr>
                      </w:pPr>
                      <w:r w:rsidRPr="00816304">
                        <w:rPr>
                          <w:lang w:val="de-CH"/>
                        </w:rPr>
                        <w:t>Fax: 022 707 92 21 / E-mail: kyrgyzmission@bluewin.ch</w:t>
                      </w:r>
                    </w:p>
                  </w:txbxContent>
                </v:textbox>
                <w10:wrap anchorx="page" anchory="page"/>
                <w10:anchorlock/>
              </v:shape>
            </w:pict>
          </mc:Fallback>
        </mc:AlternateContent>
      </w:r>
      <w:r w:rsidR="00BB1671" w:rsidRPr="00851B02">
        <w:br w:type="page"/>
      </w:r>
    </w:p>
    <w:p w14:paraId="535970BC" w14:textId="77777777" w:rsidR="00816304" w:rsidRPr="00851B02" w:rsidRDefault="00816304" w:rsidP="00816304">
      <w:pPr>
        <w:spacing w:line="360" w:lineRule="auto"/>
        <w:rPr>
          <w:sz w:val="22"/>
          <w:szCs w:val="22"/>
          <w:lang w:val="en-GB"/>
        </w:rPr>
      </w:pPr>
      <w:r w:rsidRPr="00851B02">
        <w:rPr>
          <w:sz w:val="22"/>
          <w:szCs w:val="22"/>
          <w:lang w:val="en-GB"/>
        </w:rPr>
        <w:lastRenderedPageBreak/>
        <w:t>________________________</w:t>
      </w:r>
    </w:p>
    <w:p w14:paraId="2946B3D1" w14:textId="77777777" w:rsidR="00816304" w:rsidRPr="00851B02" w:rsidRDefault="00816304" w:rsidP="00816304">
      <w:pPr>
        <w:spacing w:line="360" w:lineRule="auto"/>
        <w:rPr>
          <w:sz w:val="22"/>
          <w:szCs w:val="22"/>
          <w:lang w:val="en-GB"/>
        </w:rPr>
      </w:pPr>
      <w:r w:rsidRPr="00851B02">
        <w:rPr>
          <w:sz w:val="22"/>
          <w:szCs w:val="22"/>
          <w:lang w:val="en-GB"/>
        </w:rPr>
        <w:t>________________________</w:t>
      </w:r>
    </w:p>
    <w:p w14:paraId="186D1266" w14:textId="77777777" w:rsidR="00816304" w:rsidRPr="00851B02" w:rsidRDefault="00816304" w:rsidP="00816304">
      <w:pPr>
        <w:spacing w:line="360" w:lineRule="auto"/>
        <w:rPr>
          <w:sz w:val="22"/>
          <w:szCs w:val="22"/>
          <w:lang w:val="en-GB"/>
        </w:rPr>
      </w:pPr>
      <w:r w:rsidRPr="00851B02">
        <w:rPr>
          <w:sz w:val="22"/>
          <w:szCs w:val="22"/>
          <w:lang w:val="en-GB"/>
        </w:rPr>
        <w:t>________________________</w:t>
      </w:r>
    </w:p>
    <w:p w14:paraId="2B6792BF" w14:textId="77777777" w:rsidR="00816304" w:rsidRPr="00851B02" w:rsidRDefault="00816304" w:rsidP="00816304">
      <w:pPr>
        <w:spacing w:after="360" w:line="360" w:lineRule="auto"/>
        <w:rPr>
          <w:sz w:val="22"/>
          <w:szCs w:val="22"/>
          <w:lang w:val="en-GB"/>
        </w:rPr>
      </w:pPr>
      <w:r w:rsidRPr="00851B02">
        <w:rPr>
          <w:sz w:val="22"/>
          <w:szCs w:val="22"/>
          <w:lang w:val="en-GB"/>
        </w:rPr>
        <w:t>________________________</w:t>
      </w:r>
    </w:p>
    <w:p w14:paraId="3F756C00" w14:textId="77777777" w:rsidR="00816304" w:rsidRPr="00851B02" w:rsidRDefault="00816304" w:rsidP="00816304">
      <w:pPr>
        <w:spacing w:after="60"/>
        <w:ind w:left="5670"/>
        <w:rPr>
          <w:sz w:val="20"/>
          <w:szCs w:val="20"/>
          <w:lang w:val="en-US"/>
        </w:rPr>
      </w:pPr>
      <w:r w:rsidRPr="00851B02">
        <w:rPr>
          <w:sz w:val="20"/>
          <w:szCs w:val="20"/>
          <w:lang w:val="en-US"/>
        </w:rPr>
        <w:t xml:space="preserve">Premier ministre australien </w:t>
      </w:r>
    </w:p>
    <w:p w14:paraId="16BD01D6" w14:textId="77777777" w:rsidR="00816304" w:rsidRPr="00851B02" w:rsidRDefault="00816304" w:rsidP="00816304">
      <w:pPr>
        <w:ind w:left="5670"/>
        <w:rPr>
          <w:sz w:val="22"/>
          <w:szCs w:val="22"/>
          <w:lang w:val="en-US"/>
        </w:rPr>
      </w:pPr>
      <w:r w:rsidRPr="00851B02">
        <w:rPr>
          <w:sz w:val="22"/>
          <w:szCs w:val="22"/>
          <w:lang w:val="en-US"/>
        </w:rPr>
        <w:t>Prime Minister of Australia</w:t>
      </w:r>
    </w:p>
    <w:p w14:paraId="6BFC2D4E" w14:textId="77777777" w:rsidR="00816304" w:rsidRPr="00851B02" w:rsidRDefault="00816304" w:rsidP="00816304">
      <w:pPr>
        <w:ind w:left="5670"/>
        <w:rPr>
          <w:sz w:val="22"/>
          <w:szCs w:val="22"/>
          <w:lang w:val="en-US"/>
        </w:rPr>
      </w:pPr>
      <w:r w:rsidRPr="00851B02">
        <w:rPr>
          <w:sz w:val="22"/>
          <w:szCs w:val="22"/>
          <w:lang w:val="en-US"/>
        </w:rPr>
        <w:t>PO Box 6022</w:t>
      </w:r>
    </w:p>
    <w:p w14:paraId="4462FCE0" w14:textId="77777777" w:rsidR="00816304" w:rsidRPr="00851B02" w:rsidRDefault="00816304" w:rsidP="00816304">
      <w:pPr>
        <w:ind w:left="5670"/>
        <w:rPr>
          <w:sz w:val="22"/>
          <w:szCs w:val="22"/>
          <w:lang w:val="en-US"/>
        </w:rPr>
      </w:pPr>
      <w:r w:rsidRPr="00851B02">
        <w:rPr>
          <w:sz w:val="22"/>
          <w:szCs w:val="22"/>
          <w:lang w:val="en-US"/>
        </w:rPr>
        <w:t>House of Representatives</w:t>
      </w:r>
    </w:p>
    <w:p w14:paraId="248BFAD0" w14:textId="77777777" w:rsidR="00816304" w:rsidRPr="00851B02" w:rsidRDefault="00816304" w:rsidP="00816304">
      <w:pPr>
        <w:ind w:left="5670"/>
        <w:rPr>
          <w:sz w:val="22"/>
          <w:szCs w:val="22"/>
          <w:lang w:val="en-US"/>
        </w:rPr>
      </w:pPr>
      <w:r w:rsidRPr="00851B02">
        <w:rPr>
          <w:sz w:val="22"/>
          <w:szCs w:val="22"/>
          <w:lang w:val="en-US"/>
        </w:rPr>
        <w:t>Parliament House</w:t>
      </w:r>
    </w:p>
    <w:p w14:paraId="2921C472" w14:textId="77777777" w:rsidR="00816304" w:rsidRPr="00851B02" w:rsidRDefault="00816304" w:rsidP="00816304">
      <w:pPr>
        <w:ind w:left="5670"/>
        <w:rPr>
          <w:sz w:val="22"/>
          <w:szCs w:val="22"/>
          <w:lang w:val="en-US"/>
        </w:rPr>
      </w:pPr>
      <w:r w:rsidRPr="00851B02">
        <w:rPr>
          <w:sz w:val="22"/>
          <w:szCs w:val="22"/>
          <w:lang w:val="en-US"/>
        </w:rPr>
        <w:t>Canberra ACT 2600</w:t>
      </w:r>
    </w:p>
    <w:p w14:paraId="0F7A1CD0" w14:textId="77777777" w:rsidR="00816304" w:rsidRPr="00851B02" w:rsidRDefault="00816304" w:rsidP="00816304">
      <w:pPr>
        <w:ind w:left="5670"/>
        <w:rPr>
          <w:sz w:val="22"/>
          <w:szCs w:val="22"/>
          <w:lang w:val="it-CH"/>
        </w:rPr>
      </w:pPr>
      <w:r w:rsidRPr="00851B02">
        <w:rPr>
          <w:sz w:val="22"/>
          <w:szCs w:val="22"/>
          <w:lang w:val="en-US"/>
        </w:rPr>
        <w:t>Australia</w:t>
      </w:r>
    </w:p>
    <w:p w14:paraId="5AB01168" w14:textId="77777777" w:rsidR="00816304" w:rsidRPr="00851B02" w:rsidRDefault="00816304" w:rsidP="00816304">
      <w:pPr>
        <w:spacing w:before="840" w:after="840"/>
        <w:ind w:left="5670"/>
        <w:rPr>
          <w:sz w:val="22"/>
          <w:szCs w:val="22"/>
          <w:lang w:val="it-CH"/>
        </w:rPr>
      </w:pPr>
      <w:r w:rsidRPr="00851B02">
        <w:rPr>
          <w:sz w:val="22"/>
          <w:szCs w:val="22"/>
          <w:lang w:val="en-GB"/>
        </w:rPr>
        <w:t>________________________</w:t>
      </w:r>
    </w:p>
    <w:p w14:paraId="2F98A550" w14:textId="77777777" w:rsidR="00816304" w:rsidRPr="00851B02" w:rsidRDefault="00816304" w:rsidP="00816304">
      <w:pPr>
        <w:pStyle w:val="AbschnittAbstandimText"/>
        <w:spacing w:after="480"/>
        <w:rPr>
          <w:rFonts w:ascii="Arial Narrow" w:hAnsi="Arial Narrow"/>
          <w:b/>
          <w:bCs/>
          <w:sz w:val="28"/>
          <w:szCs w:val="28"/>
          <w:lang w:val="it-CH"/>
        </w:rPr>
      </w:pPr>
      <w:r w:rsidRPr="00851B02">
        <w:rPr>
          <w:rFonts w:ascii="Arial Narrow" w:hAnsi="Arial Narrow"/>
          <w:b/>
          <w:bCs/>
          <w:sz w:val="28"/>
          <w:szCs w:val="28"/>
          <w:lang w:val="it-CH"/>
        </w:rPr>
        <w:t>Uncle Pabai et Uncle Paul – Menacés par le changement climatique</w:t>
      </w:r>
    </w:p>
    <w:p w14:paraId="0E0AC26F" w14:textId="77777777" w:rsidR="00816304" w:rsidRPr="00851B02" w:rsidRDefault="00816304" w:rsidP="00816304">
      <w:pPr>
        <w:pStyle w:val="AbschnittAbstandimText"/>
        <w:spacing w:after="240"/>
        <w:rPr>
          <w:rFonts w:ascii="Arial Narrow" w:hAnsi="Arial Narrow"/>
          <w:sz w:val="24"/>
          <w:szCs w:val="24"/>
          <w:lang w:val="it-CH"/>
        </w:rPr>
      </w:pPr>
      <w:r w:rsidRPr="00851B02">
        <w:rPr>
          <w:rFonts w:ascii="Arial Narrow" w:hAnsi="Arial Narrow"/>
          <w:sz w:val="24"/>
          <w:szCs w:val="24"/>
          <w:lang w:val="it-CH"/>
        </w:rPr>
        <w:t>Monsieur le Premier ministre,</w:t>
      </w:r>
    </w:p>
    <w:p w14:paraId="4DD1E408" w14:textId="77777777" w:rsidR="00816304" w:rsidRPr="00851B02" w:rsidRDefault="00816304" w:rsidP="00816304">
      <w:pPr>
        <w:pStyle w:val="AbschnittAbstandimText"/>
        <w:spacing w:after="240"/>
        <w:rPr>
          <w:rFonts w:ascii="Arial Narrow" w:hAnsi="Arial Narrow"/>
          <w:sz w:val="24"/>
          <w:szCs w:val="24"/>
          <w:lang w:val="it-CH"/>
        </w:rPr>
      </w:pPr>
      <w:r w:rsidRPr="00851B02">
        <w:rPr>
          <w:rFonts w:ascii="Arial Narrow" w:hAnsi="Arial Narrow"/>
          <w:b/>
          <w:bCs/>
          <w:sz w:val="24"/>
          <w:szCs w:val="24"/>
          <w:lang w:val="it-CH"/>
        </w:rPr>
        <w:t>Pour protéger les îles du détroit de Torrès et les droits humains des membres des Premières nations, j’appelle votre gouvernement à prendre des mesures climatiques adéquates et respectueuses des droits humains</w:t>
      </w:r>
      <w:r w:rsidRPr="00851B02">
        <w:rPr>
          <w:rFonts w:ascii="Arial Narrow" w:hAnsi="Arial Narrow"/>
          <w:sz w:val="24"/>
          <w:szCs w:val="24"/>
          <w:lang w:val="it-CH"/>
        </w:rPr>
        <w:t>, visant à réduire rapidement les émissions de carbone, conformément à l’engagement pris au niveau mondial de limiter le réchauffement climatique à 1,5 °C et dans le respect des meilleures recherches scientifiques disponibles à l’heure actuelle.</w:t>
      </w:r>
    </w:p>
    <w:p w14:paraId="0825DA3B" w14:textId="77777777" w:rsidR="00816304" w:rsidRPr="00851B02" w:rsidRDefault="00816304" w:rsidP="00816304">
      <w:pPr>
        <w:pStyle w:val="AbschnittAbstandimText"/>
        <w:spacing w:after="240"/>
        <w:rPr>
          <w:rFonts w:ascii="Arial Narrow" w:hAnsi="Arial Narrow"/>
          <w:sz w:val="24"/>
          <w:szCs w:val="24"/>
          <w:lang w:val="it-CH"/>
        </w:rPr>
      </w:pPr>
      <w:r w:rsidRPr="00851B02">
        <w:rPr>
          <w:rFonts w:ascii="Arial Narrow" w:hAnsi="Arial Narrow"/>
          <w:sz w:val="24"/>
          <w:szCs w:val="24"/>
          <w:lang w:val="it-CH"/>
        </w:rPr>
        <w:t>Votre gouvernement déclare actuellement que d’ici à 2030, il réduira les émissions de 43 % par rapport aux niveaux de 2005. Ce n’est pas suffisant pour sauver les îles du détroit de Torrès. Les spécialistes du changement climatique du Climate Targets Panel ont calculé que les émissions de gaz à effet de serre de l’Australie doivent diminuer de 74 % d’ici à 2030.</w:t>
      </w:r>
    </w:p>
    <w:p w14:paraId="2F31BC50" w14:textId="77777777" w:rsidR="00816304" w:rsidRPr="00851B02" w:rsidRDefault="00816304" w:rsidP="00816304">
      <w:pPr>
        <w:pStyle w:val="AbschnittAbstandimText"/>
        <w:spacing w:before="240" w:after="240"/>
        <w:rPr>
          <w:rFonts w:ascii="Arial Narrow" w:hAnsi="Arial Narrow"/>
          <w:sz w:val="24"/>
          <w:szCs w:val="24"/>
          <w:lang w:val="it-CH"/>
        </w:rPr>
      </w:pPr>
      <w:r w:rsidRPr="00851B02">
        <w:rPr>
          <w:rFonts w:ascii="Arial Narrow" w:hAnsi="Arial Narrow"/>
          <w:sz w:val="24"/>
          <w:szCs w:val="24"/>
          <w:lang w:val="it-CH"/>
        </w:rPr>
        <w:t>Veuillez agréer, Monsieur le Premier ministre, l’expression de ma considération.</w:t>
      </w:r>
    </w:p>
    <w:p w14:paraId="2212095A" w14:textId="77777777" w:rsidR="00816304" w:rsidRPr="00851B02" w:rsidRDefault="00816304" w:rsidP="00816304">
      <w:pPr>
        <w:spacing w:before="360"/>
        <w:rPr>
          <w:sz w:val="22"/>
          <w:szCs w:val="22"/>
        </w:rPr>
      </w:pPr>
      <w:r w:rsidRPr="00851B02">
        <w:rPr>
          <w:sz w:val="22"/>
          <w:szCs w:val="22"/>
        </w:rPr>
        <w:t>________________________</w:t>
      </w:r>
    </w:p>
    <w:p w14:paraId="28FD95B1" w14:textId="16004549" w:rsidR="00816304" w:rsidRPr="00851B02" w:rsidRDefault="00816304" w:rsidP="00816304">
      <w:pPr>
        <w:rPr>
          <w:sz w:val="22"/>
          <w:szCs w:val="22"/>
          <w:lang w:val="fr-FR"/>
        </w:rPr>
      </w:pPr>
    </w:p>
    <w:p w14:paraId="5D68783E" w14:textId="236EB406" w:rsidR="00546764" w:rsidRPr="0051073F" w:rsidRDefault="00816304" w:rsidP="00816304">
      <w:pPr>
        <w:pStyle w:val="AbschnittBriefe"/>
      </w:pPr>
      <w:r w:rsidRPr="00851B02">
        <w:rPr>
          <w:noProof/>
          <w:lang w:val="de-CH" w:eastAsia="de-CH"/>
        </w:rPr>
        <mc:AlternateContent>
          <mc:Choice Requires="wps">
            <w:drawing>
              <wp:anchor distT="0" distB="0" distL="114300" distR="114300" simplePos="0" relativeHeight="251662848" behindDoc="0" locked="0" layoutInCell="0" allowOverlap="0" wp14:anchorId="12933931" wp14:editId="053AB144">
                <wp:simplePos x="0" y="0"/>
                <wp:positionH relativeFrom="page">
                  <wp:posOffset>900430</wp:posOffset>
                </wp:positionH>
                <wp:positionV relativeFrom="page">
                  <wp:posOffset>9616844</wp:posOffset>
                </wp:positionV>
                <wp:extent cx="6120130" cy="501015"/>
                <wp:effectExtent l="0" t="0" r="13970" b="13335"/>
                <wp:wrapNone/>
                <wp:docPr id="6240798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FE33" w14:textId="77777777" w:rsidR="00816304" w:rsidRPr="00816304" w:rsidRDefault="00816304" w:rsidP="00816304">
                            <w:pPr>
                              <w:spacing w:after="60"/>
                              <w:rPr>
                                <w:b/>
                                <w:lang w:val="de-CH"/>
                              </w:rPr>
                            </w:pPr>
                            <w:r w:rsidRPr="00816304">
                              <w:rPr>
                                <w:b/>
                                <w:lang w:val="de-CH"/>
                              </w:rPr>
                              <w:t>Copie:</w:t>
                            </w:r>
                          </w:p>
                          <w:p w14:paraId="080E810F" w14:textId="77777777" w:rsidR="00816304" w:rsidRPr="00816304" w:rsidRDefault="00816304" w:rsidP="00816304">
                            <w:pPr>
                              <w:rPr>
                                <w:lang w:val="de-CH"/>
                              </w:rPr>
                            </w:pPr>
                            <w:r w:rsidRPr="00816304">
                              <w:rPr>
                                <w:lang w:val="de-CH"/>
                              </w:rPr>
                              <w:t>Ambassade d’Australie, Wallstrasse 76-79, D-10179 Berlin, DEUTSCHLAND</w:t>
                            </w:r>
                          </w:p>
                          <w:p w14:paraId="1789EA3D" w14:textId="2F79C390" w:rsidR="00816304" w:rsidRPr="00A331A8" w:rsidRDefault="00816304" w:rsidP="00816304">
                            <w:pPr>
                              <w:rPr>
                                <w:lang w:val="de-CH"/>
                              </w:rPr>
                            </w:pPr>
                            <w:r w:rsidRPr="00816304">
                              <w:rPr>
                                <w:lang w:val="de-CH"/>
                              </w:rPr>
                              <w:t>Fax: 004930 / 880 08 82 10 / E-mail: info.berlin@dfat.gov.au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3931" id="_x0000_s1027" type="#_x0000_t202" style="position:absolute;margin-left:70.9pt;margin-top:757.25pt;width:481.9pt;height:39.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" o:allowincell="f" o:allowoverlap="f" filled="f" stroked="f">
                <v:textbox inset="0,0,0,0">
                  <w:txbxContent>
                    <w:p w14:paraId="794CFE33" w14:textId="77777777" w:rsidR="00816304" w:rsidRPr="00816304" w:rsidRDefault="00816304" w:rsidP="00816304">
                      <w:pPr>
                        <w:spacing w:after="60"/>
                        <w:rPr>
                          <w:b/>
                          <w:lang w:val="de-CH"/>
                        </w:rPr>
                      </w:pPr>
                      <w:r w:rsidRPr="00816304">
                        <w:rPr>
                          <w:b/>
                          <w:lang w:val="de-CH"/>
                        </w:rPr>
                        <w:t>Copie:</w:t>
                      </w:r>
                    </w:p>
                    <w:p w14:paraId="080E810F" w14:textId="77777777" w:rsidR="00816304" w:rsidRPr="00816304" w:rsidRDefault="00816304" w:rsidP="00816304">
                      <w:pPr>
                        <w:rPr>
                          <w:lang w:val="de-CH"/>
                        </w:rPr>
                      </w:pPr>
                      <w:r w:rsidRPr="00816304">
                        <w:rPr>
                          <w:lang w:val="de-CH"/>
                        </w:rPr>
                        <w:t>Ambassade d’Australie, Wallstrasse 76-79, D-10179 Berlin, DEUTSCHLAND</w:t>
                      </w:r>
                    </w:p>
                    <w:p w14:paraId="1789EA3D" w14:textId="2F79C390" w:rsidR="00816304" w:rsidRPr="00A331A8" w:rsidRDefault="00816304" w:rsidP="00816304">
                      <w:pPr>
                        <w:rPr>
                          <w:lang w:val="de-CH"/>
                        </w:rPr>
                      </w:pPr>
                      <w:r w:rsidRPr="00816304">
                        <w:rPr>
                          <w:lang w:val="de-CH"/>
                        </w:rPr>
                        <w:t>Fax: 004930 / 880 08 82 10 / E-mail: info.berlin@dfat.gov.au</w:t>
                      </w:r>
                    </w:p>
                  </w:txbxContent>
                </v:textbox>
                <w10:wrap anchorx="page" anchory="page"/>
              </v:shape>
            </w:pict>
          </mc:Fallback>
        </mc:AlternateContent>
      </w:r>
    </w:p>
    <w:sectPr w:rsidR="00546764" w:rsidRPr="0051073F"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B477" w14:textId="77777777" w:rsidR="00F64AE6" w:rsidRPr="008702FA" w:rsidRDefault="00F64AE6" w:rsidP="00553907">
      <w:r w:rsidRPr="008702FA">
        <w:separator/>
      </w:r>
    </w:p>
  </w:endnote>
  <w:endnote w:type="continuationSeparator" w:id="0">
    <w:p w14:paraId="700AA33F" w14:textId="77777777" w:rsidR="00F64AE6" w:rsidRPr="008702FA" w:rsidRDefault="00F64AE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1523"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0BA39602" wp14:editId="1DBE7A9C">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7EDC1" w14:textId="77777777" w:rsidR="002F0468" w:rsidRDefault="00FE36BF" w:rsidP="00BA3141">
                          <w:r>
                            <w:rPr>
                              <w:rFonts w:ascii="Amnesty Trade Gothic" w:hAnsi="Amnesty Trade Gothic"/>
                              <w:noProof/>
                              <w:sz w:val="36"/>
                              <w:lang w:val="de-CH" w:eastAsia="de-CH"/>
                            </w:rPr>
                            <w:drawing>
                              <wp:inline distT="0" distB="0" distL="0" distR="0" wp14:anchorId="095CB0B0" wp14:editId="43F30C41">
                                <wp:extent cx="959485" cy="344805"/>
                                <wp:effectExtent l="19050" t="0" r="0" b="0"/>
                                <wp:docPr id="1293922785" name="Grafik 129392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39602" id="_x0000_t202" coordsize="21600,21600" o:spt="202" path="m,l,21600r21600,l21600,xe">
              <v:stroke joinstyle="miter"/>
              <v:path gradientshapeok="t" o:connecttype="rect"/>
            </v:shapetype>
            <v:shape id="Text Box 34" o:spid="_x0000_s1028"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F37EDC1" w14:textId="77777777" w:rsidR="002F0468" w:rsidRDefault="00FE36BF" w:rsidP="00BA3141">
                    <w:r>
                      <w:rPr>
                        <w:rFonts w:ascii="Amnesty Trade Gothic" w:hAnsi="Amnesty Trade Gothic"/>
                        <w:noProof/>
                        <w:sz w:val="36"/>
                        <w:lang w:val="de-CH" w:eastAsia="de-CH"/>
                      </w:rPr>
                      <w:drawing>
                        <wp:inline distT="0" distB="0" distL="0" distR="0" wp14:anchorId="095CB0B0" wp14:editId="43F30C41">
                          <wp:extent cx="959485" cy="344805"/>
                          <wp:effectExtent l="19050" t="0" r="0" b="0"/>
                          <wp:docPr id="1293922785" name="Grafik 129392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409BB3DC"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2F7268C5" wp14:editId="532A2CF3">
          <wp:simplePos x="0" y="0"/>
          <wp:positionH relativeFrom="page">
            <wp:posOffset>6267450</wp:posOffset>
          </wp:positionH>
          <wp:positionV relativeFrom="page">
            <wp:posOffset>9932276</wp:posOffset>
          </wp:positionV>
          <wp:extent cx="807085" cy="312420"/>
          <wp:effectExtent l="0" t="0" r="0" b="0"/>
          <wp:wrapNone/>
          <wp:docPr id="688991651" name="Grafik 68899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3F94" w14:textId="77777777" w:rsidR="00717CF9" w:rsidRPr="00320343" w:rsidRDefault="00717CF9"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140B48E3" wp14:editId="0FF7E171">
              <wp:simplePos x="0" y="0"/>
              <wp:positionH relativeFrom="column">
                <wp:posOffset>5492750</wp:posOffset>
              </wp:positionH>
              <wp:positionV relativeFrom="paragraph">
                <wp:posOffset>3761740</wp:posOffset>
              </wp:positionV>
              <wp:extent cx="1148715" cy="565785"/>
              <wp:effectExtent l="0" t="1270" r="0" b="4445"/>
              <wp:wrapNone/>
              <wp:docPr id="3731644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2470" w14:textId="77777777" w:rsidR="00717CF9" w:rsidRDefault="00717CF9" w:rsidP="00BA3141">
                          <w:r>
                            <w:rPr>
                              <w:rFonts w:ascii="Amnesty Trade Gothic" w:hAnsi="Amnesty Trade Gothic"/>
                              <w:noProof/>
                              <w:sz w:val="36"/>
                              <w:lang w:val="de-CH" w:eastAsia="de-CH"/>
                            </w:rPr>
                            <w:drawing>
                              <wp:inline distT="0" distB="0" distL="0" distR="0" wp14:anchorId="5E29FBEB" wp14:editId="0BB24C34">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B48E3" id="_x0000_t202" coordsize="21600,21600" o:spt="202" path="m,l,21600r21600,l21600,xe">
              <v:stroke joinstyle="miter"/>
              <v:path gradientshapeok="t" o:connecttype="rect"/>
            </v:shapetype>
            <v:shape id="_x0000_s1029"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1F9D2470" w14:textId="77777777" w:rsidR="00717CF9" w:rsidRDefault="00717CF9" w:rsidP="00BA3141">
                    <w:r>
                      <w:rPr>
                        <w:rFonts w:ascii="Amnesty Trade Gothic" w:hAnsi="Amnesty Trade Gothic"/>
                        <w:noProof/>
                        <w:sz w:val="36"/>
                        <w:lang w:val="de-CH" w:eastAsia="de-CH"/>
                      </w:rPr>
                      <w:drawing>
                        <wp:inline distT="0" distB="0" distL="0" distR="0" wp14:anchorId="5E29FBEB" wp14:editId="0BB24C34">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09DAF3AD" w14:textId="77777777" w:rsidR="00717CF9" w:rsidRPr="0070253A" w:rsidRDefault="00717CF9"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33906FA3" wp14:editId="471793E9">
          <wp:simplePos x="0" y="0"/>
          <wp:positionH relativeFrom="page">
            <wp:posOffset>6267450</wp:posOffset>
          </wp:positionH>
          <wp:positionV relativeFrom="page">
            <wp:posOffset>9932276</wp:posOffset>
          </wp:positionV>
          <wp:extent cx="807085" cy="312420"/>
          <wp:effectExtent l="0" t="0" r="0" b="0"/>
          <wp:wrapNone/>
          <wp:docPr id="1172696832" name="Grafik 117269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FFE5"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B727" w14:textId="77777777" w:rsidR="002F0468" w:rsidRPr="00AE4BD1" w:rsidRDefault="005944A1" w:rsidP="005944A1">
    <w:pPr>
      <w:pStyle w:val="Fuzeile"/>
    </w:pPr>
    <w:r w:rsidRPr="00AE4BD1">
      <w:t xml:space="preserve">Kopie an: </w:t>
    </w:r>
  </w:p>
  <w:p w14:paraId="435E3C4B"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B1DA" w14:textId="77777777" w:rsidR="00F64AE6" w:rsidRPr="008702FA" w:rsidRDefault="00F64AE6" w:rsidP="00553907">
      <w:r w:rsidRPr="008702FA">
        <w:separator/>
      </w:r>
    </w:p>
  </w:footnote>
  <w:footnote w:type="continuationSeparator" w:id="0">
    <w:p w14:paraId="657650AC" w14:textId="77777777" w:rsidR="00F64AE6" w:rsidRPr="008702FA" w:rsidRDefault="00F64AE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79C2"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1CCBD328"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A3AE" w14:textId="77777777" w:rsidR="00717CF9" w:rsidRDefault="00717CF9"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F90FBF6" w14:textId="77777777" w:rsidR="00717CF9" w:rsidRDefault="00717CF9"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3C57"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E92275C" wp14:editId="77FCECD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5C26B"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D167D52" wp14:editId="22D299D1">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AB8C"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463B767" wp14:editId="007FA10B">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AEC3"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B413"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B51E66F" wp14:editId="5001F615">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58E1F"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233FCD1"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64A6D0D" wp14:editId="20467B5E">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082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AF79180" wp14:editId="1695B8DD">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C59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F76B572"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E6"/>
    <w:rsid w:val="00025C14"/>
    <w:rsid w:val="00040CB3"/>
    <w:rsid w:val="00051FB2"/>
    <w:rsid w:val="00052667"/>
    <w:rsid w:val="000574C5"/>
    <w:rsid w:val="00057E0D"/>
    <w:rsid w:val="000A33C9"/>
    <w:rsid w:val="000A52DC"/>
    <w:rsid w:val="000B1CD1"/>
    <w:rsid w:val="000C203D"/>
    <w:rsid w:val="000C3A18"/>
    <w:rsid w:val="000D05AF"/>
    <w:rsid w:val="000D1E1A"/>
    <w:rsid w:val="000D63CF"/>
    <w:rsid w:val="000D7A6D"/>
    <w:rsid w:val="000E332F"/>
    <w:rsid w:val="000E4FC6"/>
    <w:rsid w:val="000E7B00"/>
    <w:rsid w:val="00107195"/>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13BA"/>
    <w:rsid w:val="00272425"/>
    <w:rsid w:val="00275983"/>
    <w:rsid w:val="00276417"/>
    <w:rsid w:val="0027660D"/>
    <w:rsid w:val="0028076B"/>
    <w:rsid w:val="002954BA"/>
    <w:rsid w:val="002C3D08"/>
    <w:rsid w:val="002E751E"/>
    <w:rsid w:val="002F0468"/>
    <w:rsid w:val="002F2962"/>
    <w:rsid w:val="00320343"/>
    <w:rsid w:val="00321C4E"/>
    <w:rsid w:val="00322AAD"/>
    <w:rsid w:val="00327ACB"/>
    <w:rsid w:val="003300EB"/>
    <w:rsid w:val="00367A23"/>
    <w:rsid w:val="00370680"/>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B15D3"/>
    <w:rsid w:val="004B2C97"/>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58D8"/>
    <w:rsid w:val="00546764"/>
    <w:rsid w:val="00552E5F"/>
    <w:rsid w:val="00553907"/>
    <w:rsid w:val="00562B7C"/>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54405"/>
    <w:rsid w:val="006634A1"/>
    <w:rsid w:val="00666139"/>
    <w:rsid w:val="006672F2"/>
    <w:rsid w:val="00673C40"/>
    <w:rsid w:val="0067489B"/>
    <w:rsid w:val="0067639B"/>
    <w:rsid w:val="006973E5"/>
    <w:rsid w:val="006B566F"/>
    <w:rsid w:val="006B7A40"/>
    <w:rsid w:val="006C4A39"/>
    <w:rsid w:val="006D0165"/>
    <w:rsid w:val="006F04E8"/>
    <w:rsid w:val="006F5C8D"/>
    <w:rsid w:val="0070253A"/>
    <w:rsid w:val="00717CF9"/>
    <w:rsid w:val="00720F40"/>
    <w:rsid w:val="007210EC"/>
    <w:rsid w:val="00723B23"/>
    <w:rsid w:val="00725314"/>
    <w:rsid w:val="00725708"/>
    <w:rsid w:val="00735E44"/>
    <w:rsid w:val="00742534"/>
    <w:rsid w:val="00744757"/>
    <w:rsid w:val="00747036"/>
    <w:rsid w:val="0076311A"/>
    <w:rsid w:val="00781539"/>
    <w:rsid w:val="00791E4A"/>
    <w:rsid w:val="007A3A48"/>
    <w:rsid w:val="007A6568"/>
    <w:rsid w:val="007B16EB"/>
    <w:rsid w:val="007B481D"/>
    <w:rsid w:val="007C0588"/>
    <w:rsid w:val="007C6EEA"/>
    <w:rsid w:val="007C73C5"/>
    <w:rsid w:val="007C7DA1"/>
    <w:rsid w:val="007D0A45"/>
    <w:rsid w:val="007E6F4F"/>
    <w:rsid w:val="007F53E4"/>
    <w:rsid w:val="00802998"/>
    <w:rsid w:val="00815711"/>
    <w:rsid w:val="00816304"/>
    <w:rsid w:val="00816B7C"/>
    <w:rsid w:val="00817939"/>
    <w:rsid w:val="00817ECC"/>
    <w:rsid w:val="008223EA"/>
    <w:rsid w:val="00830B38"/>
    <w:rsid w:val="00843313"/>
    <w:rsid w:val="0084680F"/>
    <w:rsid w:val="008508AA"/>
    <w:rsid w:val="00851B02"/>
    <w:rsid w:val="00860EAD"/>
    <w:rsid w:val="00864C07"/>
    <w:rsid w:val="008702FA"/>
    <w:rsid w:val="00894BFA"/>
    <w:rsid w:val="008A4D9D"/>
    <w:rsid w:val="008A5FB4"/>
    <w:rsid w:val="008B2FC9"/>
    <w:rsid w:val="008C3926"/>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6BDE"/>
    <w:rsid w:val="009C61B1"/>
    <w:rsid w:val="009E43B3"/>
    <w:rsid w:val="009F3A50"/>
    <w:rsid w:val="009F71F4"/>
    <w:rsid w:val="00A10F2A"/>
    <w:rsid w:val="00A1547F"/>
    <w:rsid w:val="00A1765C"/>
    <w:rsid w:val="00A2298E"/>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4C4"/>
    <w:rsid w:val="00B07E14"/>
    <w:rsid w:val="00B1349E"/>
    <w:rsid w:val="00B2036D"/>
    <w:rsid w:val="00B22563"/>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230F"/>
    <w:rsid w:val="00BA314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0EF5"/>
    <w:rsid w:val="00D72DA4"/>
    <w:rsid w:val="00DA40D0"/>
    <w:rsid w:val="00DA604D"/>
    <w:rsid w:val="00DD114B"/>
    <w:rsid w:val="00DD21D2"/>
    <w:rsid w:val="00DD2C87"/>
    <w:rsid w:val="00DF0785"/>
    <w:rsid w:val="00DF5E3F"/>
    <w:rsid w:val="00DF632B"/>
    <w:rsid w:val="00E05602"/>
    <w:rsid w:val="00E05E09"/>
    <w:rsid w:val="00E210BF"/>
    <w:rsid w:val="00E5703F"/>
    <w:rsid w:val="00E61FCC"/>
    <w:rsid w:val="00E65D55"/>
    <w:rsid w:val="00E66C2C"/>
    <w:rsid w:val="00E71267"/>
    <w:rsid w:val="00E85EF1"/>
    <w:rsid w:val="00E90310"/>
    <w:rsid w:val="00E92C2B"/>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40C6"/>
    <w:rsid w:val="00F46009"/>
    <w:rsid w:val="00F50585"/>
    <w:rsid w:val="00F53CBA"/>
    <w:rsid w:val="00F64AE6"/>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D03C8"/>
  <w15:docId w15:val="{817BAC52-2D7B-4F7F-A600-770A544A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64AE6"/>
    <w:pPr>
      <w:ind w:left="-108"/>
      <w:jc w:val="right"/>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paragraph" w:customStyle="1" w:styleId="AbschnittAbstandimText">
    <w:name w:val="&gt; Abschnitt/Abstand im Text"/>
    <w:basedOn w:val="Standard"/>
    <w:link w:val="AbschnittAbstandimTextCar"/>
    <w:qFormat/>
    <w:rsid w:val="00654405"/>
    <w:pPr>
      <w:tabs>
        <w:tab w:val="left" w:pos="6085"/>
      </w:tabs>
      <w:spacing w:after="80"/>
    </w:pPr>
    <w:rPr>
      <w:rFonts w:cs="Times New Roman"/>
      <w:lang w:val="de-CH"/>
    </w:rPr>
  </w:style>
  <w:style w:type="character" w:customStyle="1" w:styleId="AbschnittAbstandimTextCar">
    <w:name w:val="&gt; Abschnitt/Abstand im Text Car"/>
    <w:link w:val="AbschnittAbstandimText"/>
    <w:rsid w:val="00654405"/>
    <w:rPr>
      <w:rFonts w:ascii="Arial" w:hAnsi="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amnesty.ch/fr/amnesty-international-marathon-des-lettres-2023-rita-karasartova/" TargetMode="External"/><Relationship Id="rId13" Type="http://schemas.openxmlformats.org/officeDocument/2006/relationships/hyperlink" Target="https://action.amnesty.ch/fr/amnesty-international-marathon-des-lettres-2023-rita-karasartov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mnesty.ch/fr/participer/ecrire-des-lettres/marathon" TargetMode="External"/><Relationship Id="rId23" Type="http://schemas.openxmlformats.org/officeDocument/2006/relationships/theme" Target="theme/theme1.xml"/><Relationship Id="rId10" Type="http://schemas.openxmlformats.org/officeDocument/2006/relationships/hyperlink" Target="https://www.amnesty.ch/fr/participer/ecrire-des-lettres/marath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mnesty.ch/fr/participer/ecrire-des-lettres/marathon" TargetMode="External"/><Relationship Id="rId14" Type="http://schemas.openxmlformats.org/officeDocument/2006/relationships/hyperlink" Target="https://www.amnesty.ch/fr/participer/ecrire-des-lettres/marath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4</Pages>
  <Words>984</Words>
  <Characters>6418</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14</cp:revision>
  <cp:lastPrinted>1899-12-31T23:00:00Z</cp:lastPrinted>
  <dcterms:created xsi:type="dcterms:W3CDTF">2023-11-02T12:42:00Z</dcterms:created>
  <dcterms:modified xsi:type="dcterms:W3CDTF">2023-11-09T16:47:00Z</dcterms:modified>
</cp:coreProperties>
</file>