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9C2F"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0C57E6" w14:paraId="200A384E" w14:textId="77777777" w:rsidTr="00353D2A">
        <w:trPr>
          <w:cantSplit/>
          <w:trHeight w:val="397"/>
        </w:trPr>
        <w:tc>
          <w:tcPr>
            <w:tcW w:w="2560" w:type="pct"/>
            <w:hideMark/>
          </w:tcPr>
          <w:p w14:paraId="7969B4CD" w14:textId="21E7A862" w:rsidR="00452095" w:rsidRPr="000C57E6" w:rsidRDefault="00452095" w:rsidP="00C27E93">
            <w:pPr>
              <w:pStyle w:val="BgdV12P"/>
              <w:rPr>
                <w:lang w:val="fr-CH"/>
              </w:rPr>
            </w:pPr>
            <w:r w:rsidRPr="000C57E6">
              <w:rPr>
                <w:lang w:val="fr-CH"/>
              </w:rPr>
              <w:t>Lettres contre l’oubli - m</w:t>
            </w:r>
            <w:r w:rsidR="00C61CD6" w:rsidRPr="000C57E6">
              <w:rPr>
                <w:lang w:val="fr-CH"/>
              </w:rPr>
              <w:t>ai</w:t>
            </w:r>
            <w:r w:rsidRPr="000C57E6">
              <w:rPr>
                <w:lang w:val="fr-CH"/>
              </w:rPr>
              <w:t xml:space="preserve"> 202</w:t>
            </w:r>
            <w:r w:rsidR="00C61CD6" w:rsidRPr="000C57E6">
              <w:rPr>
                <w:lang w:val="fr-CH"/>
              </w:rPr>
              <w:t>4</w:t>
            </w:r>
          </w:p>
        </w:tc>
        <w:tc>
          <w:tcPr>
            <w:tcW w:w="2440" w:type="pct"/>
            <w:hideMark/>
          </w:tcPr>
          <w:p w14:paraId="674A14BB" w14:textId="44D60CE7" w:rsidR="00452095" w:rsidRPr="000C57E6" w:rsidRDefault="00C61CD6" w:rsidP="00452095">
            <w:pPr>
              <w:pStyle w:val="MonatJahr12P"/>
              <w:jc w:val="right"/>
              <w:rPr>
                <w:lang w:val="fr-CH"/>
              </w:rPr>
            </w:pPr>
            <w:r w:rsidRPr="000C57E6">
              <w:rPr>
                <w:b/>
                <w:bCs/>
                <w:u w:val="single"/>
                <w:lang w:val="fr-CH"/>
              </w:rPr>
              <w:t>Cambodge</w:t>
            </w:r>
            <w:r w:rsidR="00452095" w:rsidRPr="000C57E6">
              <w:rPr>
                <w:lang w:val="fr-CH"/>
              </w:rPr>
              <w:t xml:space="preserve">, </w:t>
            </w:r>
            <w:r w:rsidRPr="000C57E6">
              <w:rPr>
                <w:lang w:val="fr-CH"/>
              </w:rPr>
              <w:t>Arabie saoudite</w:t>
            </w:r>
          </w:p>
        </w:tc>
      </w:tr>
    </w:tbl>
    <w:p w14:paraId="104B2761" w14:textId="77777777" w:rsidR="007C73C5" w:rsidRPr="000C57E6" w:rsidRDefault="007C73C5"/>
    <w:tbl>
      <w:tblPr>
        <w:tblW w:w="4963" w:type="pct"/>
        <w:tblLook w:val="01E0" w:firstRow="1" w:lastRow="1" w:firstColumn="1" w:lastColumn="1" w:noHBand="0" w:noVBand="0"/>
      </w:tblPr>
      <w:tblGrid>
        <w:gridCol w:w="10243"/>
      </w:tblGrid>
      <w:tr w:rsidR="00272425" w:rsidRPr="000C57E6" w14:paraId="60E6B073" w14:textId="77777777" w:rsidTr="00272425">
        <w:trPr>
          <w:trHeight w:val="80"/>
        </w:trPr>
        <w:tc>
          <w:tcPr>
            <w:tcW w:w="5000" w:type="pct"/>
            <w:vAlign w:val="bottom"/>
          </w:tcPr>
          <w:p w14:paraId="2E327607" w14:textId="7E4803FF" w:rsidR="00272425" w:rsidRPr="000C57E6" w:rsidRDefault="00C61CD6" w:rsidP="00717CF9">
            <w:pPr>
              <w:pStyle w:val="TITELTHEMEN24P"/>
              <w:spacing w:after="80"/>
            </w:pPr>
            <w:r w:rsidRPr="000C57E6">
              <w:rPr>
                <w:sz w:val="28"/>
                <w:szCs w:val="28"/>
              </w:rPr>
              <w:t>Cambodge</w:t>
            </w:r>
            <w:r w:rsidR="00272425" w:rsidRPr="000C57E6">
              <w:rPr>
                <w:sz w:val="28"/>
                <w:szCs w:val="28"/>
              </w:rPr>
              <w:t xml:space="preserve">: </w:t>
            </w:r>
            <w:r w:rsidR="00272425" w:rsidRPr="000C57E6">
              <w:rPr>
                <w:b w:val="0"/>
                <w:bCs/>
                <w:sz w:val="28"/>
                <w:szCs w:val="28"/>
              </w:rPr>
              <w:t>Action lettre pour</w:t>
            </w:r>
            <w:r w:rsidR="00272425" w:rsidRPr="000C57E6">
              <w:rPr>
                <w:sz w:val="28"/>
                <w:szCs w:val="28"/>
              </w:rPr>
              <w:t xml:space="preserve"> </w:t>
            </w:r>
            <w:r w:rsidR="00974998" w:rsidRPr="000C57E6">
              <w:rPr>
                <w:sz w:val="28"/>
                <w:szCs w:val="28"/>
                <w:lang w:val="de-CH"/>
              </w:rPr>
              <w:t>Chhim Sithar</w:t>
            </w:r>
          </w:p>
        </w:tc>
      </w:tr>
      <w:tr w:rsidR="008A5FB4" w:rsidRPr="000C57E6" w14:paraId="23F510E8" w14:textId="77777777" w:rsidTr="00FC65A8">
        <w:trPr>
          <w:trHeight w:val="583"/>
        </w:trPr>
        <w:tc>
          <w:tcPr>
            <w:tcW w:w="5000" w:type="pct"/>
            <w:vAlign w:val="bottom"/>
          </w:tcPr>
          <w:p w14:paraId="0D0C17AD" w14:textId="4E0F41E7" w:rsidR="008A5FB4" w:rsidRPr="000C57E6" w:rsidRDefault="00090D06" w:rsidP="00FC65A8">
            <w:pPr>
              <w:pStyle w:val="TITELTHEMEN24P"/>
            </w:pPr>
            <w:r w:rsidRPr="000C57E6">
              <w:t>Il faut l</w:t>
            </w:r>
            <w:r w:rsidR="000F00D0" w:rsidRPr="000C57E6">
              <w:t>ibérer immédiat</w:t>
            </w:r>
            <w:r w:rsidR="004A32B8">
              <w:t>e</w:t>
            </w:r>
            <w:r w:rsidR="000F00D0" w:rsidRPr="000C57E6">
              <w:t xml:space="preserve">ment et sans condition </w:t>
            </w:r>
            <w:r w:rsidR="00BD7D26" w:rsidRPr="000C57E6">
              <w:t>cette</w:t>
            </w:r>
            <w:r w:rsidR="000F00D0" w:rsidRPr="000C57E6">
              <w:t xml:space="preserve"> syndicaliste !</w:t>
            </w:r>
          </w:p>
        </w:tc>
      </w:tr>
    </w:tbl>
    <w:p w14:paraId="1FDE488E" w14:textId="77777777" w:rsidR="008A5FB4" w:rsidRPr="000C57E6"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0C57E6" w14:paraId="5D462CBB" w14:textId="77777777">
        <w:trPr>
          <w:cantSplit/>
        </w:trPr>
        <w:tc>
          <w:tcPr>
            <w:tcW w:w="5000" w:type="pct"/>
            <w:noWrap/>
          </w:tcPr>
          <w:p w14:paraId="2D92369F" w14:textId="73F9DD09" w:rsidR="008C3926" w:rsidRPr="000C57E6" w:rsidRDefault="000F00D0" w:rsidP="00353D2A">
            <w:pPr>
              <w:pStyle w:val="Fallbeschrieb"/>
              <w:spacing w:after="120"/>
              <w:rPr>
                <w:b/>
                <w:bCs/>
              </w:rPr>
            </w:pPr>
            <w:r w:rsidRPr="000C57E6">
              <w:rPr>
                <w:b/>
                <w:bCs/>
              </w:rPr>
              <w:t xml:space="preserve">La dirigeante syndicale Chhim Sithar revenait d'une réunion </w:t>
            </w:r>
            <w:r w:rsidR="00BD7D26" w:rsidRPr="000C57E6">
              <w:rPr>
                <w:b/>
                <w:bCs/>
              </w:rPr>
              <w:t xml:space="preserve">de syndicalistes </w:t>
            </w:r>
            <w:r w:rsidRPr="000C57E6">
              <w:rPr>
                <w:b/>
                <w:bCs/>
              </w:rPr>
              <w:t>en Australie lorsqu'elle a été arrêtée au Cambodge le 26 novembre 2022. Depuis, elle est en détention.</w:t>
            </w:r>
          </w:p>
        </w:tc>
      </w:tr>
      <w:tr w:rsidR="00353D2A" w:rsidRPr="000C57E6" w14:paraId="686A2FD5" w14:textId="77777777">
        <w:trPr>
          <w:cantSplit/>
        </w:trPr>
        <w:tc>
          <w:tcPr>
            <w:tcW w:w="5000" w:type="pct"/>
            <w:noWrap/>
          </w:tcPr>
          <w:p w14:paraId="0F788C75" w14:textId="1E03D859" w:rsidR="00353D2A" w:rsidRPr="000C57E6" w:rsidRDefault="00A476BE" w:rsidP="00353D2A">
            <w:pPr>
              <w:pStyle w:val="Fallbeschrieb"/>
              <w:spacing w:after="80"/>
            </w:pPr>
            <w:r w:rsidRPr="000C57E6">
              <w:t xml:space="preserve">Chhim </w:t>
            </w:r>
            <w:r w:rsidR="000F00D0" w:rsidRPr="000C57E6">
              <w:t>Sithar a été condamné à deux ans de prison le 25 mai 2023. Un tribunal de Phnom Penh l'a déclarée coupable d'«incitation à commettre un crime» en vertu des articles 494 et 495 du Code pénal.</w:t>
            </w:r>
          </w:p>
          <w:p w14:paraId="57C6C101" w14:textId="4B057B2C" w:rsidR="000F00D0" w:rsidRPr="000C57E6" w:rsidRDefault="000F00D0" w:rsidP="00353D2A">
            <w:pPr>
              <w:pStyle w:val="Fallbeschrieb"/>
              <w:spacing w:after="80"/>
            </w:pPr>
            <w:r w:rsidRPr="000C57E6">
              <w:t xml:space="preserve">Huit autres membres du syndicat ont été condamnés à des peines de prison allant d'un an à un an et demi. Chhim et ces huit autres syndicalistes ont été poursuivis uniquement </w:t>
            </w:r>
            <w:r w:rsidR="004B6C43" w:rsidRPr="000C57E6">
              <w:t>pour avoir</w:t>
            </w:r>
            <w:r w:rsidRPr="000C57E6">
              <w:t xml:space="preserve"> exercé leurs droits fondamentaux à la liberté d'expression, d'association et de réunion.</w:t>
            </w:r>
          </w:p>
          <w:p w14:paraId="4FEE66BB" w14:textId="75DDD597" w:rsidR="000F00D0" w:rsidRPr="000C57E6" w:rsidRDefault="000F00D0" w:rsidP="00353D2A">
            <w:pPr>
              <w:pStyle w:val="Fallbeschrieb"/>
              <w:spacing w:after="80"/>
            </w:pPr>
            <w:r w:rsidRPr="000C57E6">
              <w:t xml:space="preserve">Chhim Sithar était </w:t>
            </w:r>
            <w:r w:rsidR="00C031DA" w:rsidRPr="000C57E6">
              <w:t xml:space="preserve">dirigeante </w:t>
            </w:r>
            <w:r w:rsidRPr="000C57E6">
              <w:t>du Syndicat des employés khmers du casino et complexe hôtelier NagaWorld</w:t>
            </w:r>
            <w:r w:rsidR="00C031DA" w:rsidRPr="000C57E6">
              <w:t xml:space="preserve"> (Labor Rights Supported Union of Khmer Employees – LRSU)</w:t>
            </w:r>
            <w:r w:rsidRPr="000C57E6">
              <w:t xml:space="preserve">, dans la capitale Phnom Penh, au moment de son arrestation. </w:t>
            </w:r>
            <w:r w:rsidR="00BD7D26" w:rsidRPr="000C57E6">
              <w:t>Depsuis döcembre 2021, l</w:t>
            </w:r>
            <w:r w:rsidRPr="000C57E6">
              <w:t xml:space="preserve">es membres </w:t>
            </w:r>
            <w:r w:rsidR="004B6C43" w:rsidRPr="000C57E6">
              <w:t xml:space="preserve">de ce syndicat </w:t>
            </w:r>
            <w:r w:rsidR="00BD7D26" w:rsidRPr="000C57E6">
              <w:t>protestent</w:t>
            </w:r>
            <w:r w:rsidRPr="000C57E6">
              <w:t xml:space="preserve"> contre </w:t>
            </w:r>
            <w:r w:rsidR="00BD7D26" w:rsidRPr="000C57E6">
              <w:t>d</w:t>
            </w:r>
            <w:r w:rsidRPr="000C57E6">
              <w:t xml:space="preserve">es licenciements massifs </w:t>
            </w:r>
            <w:r w:rsidR="00BD7D26" w:rsidRPr="000C57E6">
              <w:t xml:space="preserve">en organisant </w:t>
            </w:r>
            <w:r w:rsidRPr="000C57E6">
              <w:t>des grèves</w:t>
            </w:r>
            <w:r w:rsidR="00BD7D26" w:rsidRPr="000C57E6">
              <w:t xml:space="preserve">. </w:t>
            </w:r>
            <w:r w:rsidRPr="000C57E6">
              <w:t>Chhim Sithar a été violemment arrêté</w:t>
            </w:r>
            <w:r w:rsidR="00BD7D26" w:rsidRPr="000C57E6">
              <w:t>e</w:t>
            </w:r>
            <w:r w:rsidR="004B6C43" w:rsidRPr="000C57E6">
              <w:t xml:space="preserve"> une première fois</w:t>
            </w:r>
            <w:r w:rsidRPr="000C57E6">
              <w:t xml:space="preserve"> en janvier 2022. Elle a passé 72 jours en détention et a été libérée sous caution en mars 2022, </w:t>
            </w:r>
            <w:r w:rsidR="004B6C43" w:rsidRPr="000C57E6">
              <w:t>jusqu’à</w:t>
            </w:r>
            <w:r w:rsidRPr="000C57E6">
              <w:t xml:space="preserve"> sa nouvelle arrestation.</w:t>
            </w:r>
          </w:p>
          <w:p w14:paraId="682ED9E6" w14:textId="6D1CD072" w:rsidR="004B6C43" w:rsidRPr="000C57E6" w:rsidRDefault="004B6C43" w:rsidP="004B6C43">
            <w:pPr>
              <w:tabs>
                <w:tab w:val="left" w:pos="6085"/>
              </w:tabs>
            </w:pPr>
            <w:r w:rsidRPr="000C57E6">
              <w:t>Avant son arrestation, elle a déclaré à Amnesty International: «On m’a dit que ce n’est pas facile de se battre contre Naga, parce que c’est une grande entreprise et qu’ils ont énormément d’argent. Mais si personne ne mène les combats difficiles, comment pouvons-nous obliger qui que ce soit à rendre des comptes − et comment pouvons-nous espérer remporter les autres luttes?»</w:t>
            </w:r>
          </w:p>
        </w:tc>
      </w:tr>
    </w:tbl>
    <w:p w14:paraId="52EB4608" w14:textId="77777777" w:rsidR="000F00D0" w:rsidRPr="000C57E6" w:rsidRDefault="000F00D0" w:rsidP="000F00D0">
      <w:pPr>
        <w:tabs>
          <w:tab w:val="left" w:pos="6085"/>
        </w:tabs>
      </w:pPr>
    </w:p>
    <w:p w14:paraId="14886167" w14:textId="77777777" w:rsidR="00961033" w:rsidRPr="000C57E6" w:rsidRDefault="00961033"/>
    <w:tbl>
      <w:tblPr>
        <w:tblW w:w="4963" w:type="pct"/>
        <w:tblLayout w:type="fixed"/>
        <w:tblLook w:val="01E0" w:firstRow="1" w:lastRow="1" w:firstColumn="1" w:lastColumn="1" w:noHBand="0" w:noVBand="0"/>
      </w:tblPr>
      <w:tblGrid>
        <w:gridCol w:w="10243"/>
      </w:tblGrid>
      <w:tr w:rsidR="00747036" w:rsidRPr="000C57E6" w14:paraId="4EBA4AA6" w14:textId="77777777" w:rsidTr="00A1765C">
        <w:tc>
          <w:tcPr>
            <w:tcW w:w="5000" w:type="pct"/>
          </w:tcPr>
          <w:p w14:paraId="4F0D5D1F" w14:textId="72BE80FC" w:rsidR="00747036" w:rsidRPr="000C57E6" w:rsidRDefault="00747036" w:rsidP="00764C3F">
            <w:pPr>
              <w:pStyle w:val="BriefvorschlagundForderungen"/>
              <w:rPr>
                <w:rFonts w:ascii="Arial Narrow" w:hAnsi="Arial Narrow"/>
              </w:rPr>
            </w:pPr>
            <w:r w:rsidRPr="000C57E6">
              <w:rPr>
                <w:rFonts w:ascii="Arial Narrow" w:hAnsi="Arial Narrow"/>
                <w:sz w:val="24"/>
                <w:szCs w:val="24"/>
                <w:lang w:val="fr-FR"/>
              </w:rPr>
              <w:t xml:space="preserve">PASSEZ À L’ACTION : DÉfendez les droits de </w:t>
            </w:r>
            <w:r w:rsidR="00292517" w:rsidRPr="000C57E6">
              <w:rPr>
                <w:rFonts w:ascii="Arial Narrow" w:hAnsi="Arial Narrow"/>
                <w:sz w:val="24"/>
                <w:szCs w:val="24"/>
                <w:lang w:val="fr-FR"/>
              </w:rPr>
              <w:t>Chhim Sithar !</w:t>
            </w:r>
          </w:p>
        </w:tc>
      </w:tr>
    </w:tbl>
    <w:p w14:paraId="5BCE9AB8" w14:textId="77777777" w:rsidR="00747036" w:rsidRPr="000C57E6" w:rsidRDefault="00747036" w:rsidP="00747036">
      <w:pPr>
        <w:rPr>
          <w:sz w:val="10"/>
          <w:szCs w:val="10"/>
        </w:rPr>
      </w:pPr>
    </w:p>
    <w:tbl>
      <w:tblPr>
        <w:tblW w:w="4966" w:type="pct"/>
        <w:tblInd w:w="-5" w:type="dxa"/>
        <w:tblLayout w:type="fixed"/>
        <w:tblLook w:val="01E0" w:firstRow="1" w:lastRow="1" w:firstColumn="1" w:lastColumn="1" w:noHBand="0" w:noVBand="0"/>
      </w:tblPr>
      <w:tblGrid>
        <w:gridCol w:w="285"/>
        <w:gridCol w:w="5460"/>
        <w:gridCol w:w="4499"/>
      </w:tblGrid>
      <w:tr w:rsidR="00747036" w:rsidRPr="000C57E6" w14:paraId="3B083C79" w14:textId="77777777" w:rsidTr="00764C3F">
        <w:tc>
          <w:tcPr>
            <w:tcW w:w="139" w:type="pct"/>
            <w:tcBorders>
              <w:left w:val="single" w:sz="4" w:space="0" w:color="auto"/>
            </w:tcBorders>
          </w:tcPr>
          <w:p w14:paraId="20126B93" w14:textId="77777777" w:rsidR="00747036" w:rsidRPr="000C57E6" w:rsidRDefault="00747036" w:rsidP="00764C3F">
            <w:pPr>
              <w:pStyle w:val="BitteschreibenSie"/>
            </w:pPr>
            <w:r w:rsidRPr="000C57E6">
              <w:rPr>
                <w:b/>
                <w:bCs/>
                <w:sz w:val="22"/>
                <w:szCs w:val="22"/>
              </w:rPr>
              <w:t>■</w:t>
            </w:r>
          </w:p>
        </w:tc>
        <w:tc>
          <w:tcPr>
            <w:tcW w:w="4861" w:type="pct"/>
            <w:gridSpan w:val="2"/>
          </w:tcPr>
          <w:p w14:paraId="7DB59B00" w14:textId="05C07302" w:rsidR="00747036" w:rsidRPr="000C57E6" w:rsidRDefault="00747036" w:rsidP="00764C3F">
            <w:pPr>
              <w:pStyle w:val="BitteschreibenSie"/>
              <w:spacing w:before="40"/>
              <w:ind w:left="-28"/>
            </w:pPr>
            <w:r w:rsidRPr="000C57E6">
              <w:rPr>
                <w:b/>
                <w:bCs/>
              </w:rPr>
              <w:t>Veuillez écrire une lettre courtoise</w:t>
            </w:r>
            <w:r w:rsidRPr="000C57E6">
              <w:t xml:space="preserve"> en </w:t>
            </w:r>
            <w:r w:rsidR="004B6C43" w:rsidRPr="000C57E6">
              <w:t>anglais</w:t>
            </w:r>
            <w:r w:rsidRPr="000C57E6">
              <w:t xml:space="preserve"> ou français </w:t>
            </w:r>
            <w:r w:rsidRPr="000C57E6">
              <w:rPr>
                <w:b/>
                <w:bCs/>
              </w:rPr>
              <w:t>au</w:t>
            </w:r>
            <w:r w:rsidR="002D0C4B" w:rsidRPr="000C57E6">
              <w:rPr>
                <w:b/>
                <w:bCs/>
              </w:rPr>
              <w:t xml:space="preserve"> Premier ministre du Cambodge</w:t>
            </w:r>
            <w:r w:rsidR="002D0C4B" w:rsidRPr="000C57E6">
              <w:t xml:space="preserve"> pour lui demander de veiller à ce que les condamnations prononcées contre Chhim Sithar et tou·x·tes les autres syndicalistes condamné·e·x·s à des peines de prison uniquement en raison de leurs activités syndicales soient annulées et que les détenu·e·x·s soient libéré·e·x·s immédiatement et sans condition. En outre, Chhim Sithar et les autres locuteur·rice·x·s de la LRSU ainsi que leurs membres doivent bénéficier de la protection à laquelle ils ont droit en vertu des normes internationales relatives aux droits humains que le Cambodge a ratifiées.</w:t>
            </w:r>
          </w:p>
        </w:tc>
      </w:tr>
      <w:tr w:rsidR="00747036" w:rsidRPr="000C57E6" w14:paraId="5C23A09D" w14:textId="77777777" w:rsidTr="00764C3F">
        <w:tc>
          <w:tcPr>
            <w:tcW w:w="139" w:type="pct"/>
            <w:tcBorders>
              <w:left w:val="single" w:sz="4" w:space="0" w:color="auto"/>
            </w:tcBorders>
          </w:tcPr>
          <w:p w14:paraId="14B4E21C" w14:textId="77777777" w:rsidR="00747036" w:rsidRPr="000C57E6" w:rsidRDefault="00747036" w:rsidP="00764C3F">
            <w:pPr>
              <w:pStyle w:val="BitteschreibenSie"/>
            </w:pPr>
          </w:p>
        </w:tc>
        <w:tc>
          <w:tcPr>
            <w:tcW w:w="4861" w:type="pct"/>
            <w:gridSpan w:val="2"/>
          </w:tcPr>
          <w:p w14:paraId="7A52F8E7" w14:textId="6B6C2A1D" w:rsidR="00747036" w:rsidRPr="000C57E6" w:rsidRDefault="00747036" w:rsidP="00764C3F">
            <w:pPr>
              <w:pStyle w:val="BitteschreibenSie"/>
              <w:spacing w:before="80" w:after="80"/>
              <w:ind w:left="-28"/>
            </w:pPr>
            <w:r w:rsidRPr="000C57E6">
              <w:rPr>
                <w:bCs/>
              </w:rPr>
              <w:sym w:font="Wingdings" w:char="F0E0"/>
            </w:r>
            <w:r w:rsidRPr="000C57E6">
              <w:rPr>
                <w:bCs/>
              </w:rPr>
              <w:t xml:space="preserve"> </w:t>
            </w:r>
            <w:r w:rsidRPr="000C57E6">
              <w:rPr>
                <w:b/>
              </w:rPr>
              <w:t>Formule d’appel</w:t>
            </w:r>
            <w:r w:rsidRPr="000C57E6">
              <w:t xml:space="preserve"> : </w:t>
            </w:r>
            <w:r w:rsidR="002D0C4B" w:rsidRPr="000C57E6">
              <w:rPr>
                <w:szCs w:val="16"/>
              </w:rPr>
              <w:t>Dear Prime Minister Samdech Hun Manet / Monsieur le Premier ministre,</w:t>
            </w:r>
          </w:p>
        </w:tc>
      </w:tr>
      <w:tr w:rsidR="0071162D" w:rsidRPr="000C57E6" w14:paraId="052094F3" w14:textId="77777777" w:rsidTr="00764C3F">
        <w:tc>
          <w:tcPr>
            <w:tcW w:w="139" w:type="pct"/>
            <w:tcBorders>
              <w:left w:val="single" w:sz="4" w:space="0" w:color="auto"/>
            </w:tcBorders>
          </w:tcPr>
          <w:p w14:paraId="04D1041C" w14:textId="77777777" w:rsidR="0071162D" w:rsidRPr="000C57E6" w:rsidRDefault="0071162D" w:rsidP="0071162D">
            <w:pPr>
              <w:pStyle w:val="BitteschreibenSie"/>
            </w:pPr>
          </w:p>
        </w:tc>
        <w:tc>
          <w:tcPr>
            <w:tcW w:w="4861" w:type="pct"/>
            <w:gridSpan w:val="2"/>
          </w:tcPr>
          <w:p w14:paraId="6197518E" w14:textId="4CD2B030" w:rsidR="0071162D" w:rsidRPr="000C57E6" w:rsidRDefault="0071162D" w:rsidP="0071162D">
            <w:pPr>
              <w:pStyle w:val="BitteschreibenSie"/>
              <w:ind w:left="-28"/>
            </w:pPr>
            <w:r w:rsidRPr="000C57E6">
              <w:rPr>
                <w:bCs/>
              </w:rPr>
              <w:sym w:font="Wingdings" w:char="F0E0"/>
            </w:r>
            <w:r w:rsidRPr="000C57E6">
              <w:rPr>
                <w:bCs/>
              </w:rPr>
              <w:t xml:space="preserve"> </w:t>
            </w:r>
            <w:r w:rsidRPr="000C57E6">
              <w:rPr>
                <w:b/>
              </w:rPr>
              <w:t>Modèle de lettre en français</w:t>
            </w:r>
            <w:r w:rsidRPr="000C57E6">
              <w:t xml:space="preserve"> </w:t>
            </w:r>
            <w:r w:rsidRPr="000C57E6">
              <w:rPr>
                <w:b/>
              </w:rPr>
              <w:t>à la page 3</w:t>
            </w:r>
            <w:r w:rsidR="00B848A0" w:rsidRPr="000C57E6">
              <w:rPr>
                <w:b/>
              </w:rPr>
              <w:t>.</w:t>
            </w:r>
          </w:p>
        </w:tc>
      </w:tr>
      <w:tr w:rsidR="001D5CF7" w:rsidRPr="000C57E6" w14:paraId="4E6D8E12" w14:textId="77777777" w:rsidTr="00764C3F">
        <w:tc>
          <w:tcPr>
            <w:tcW w:w="139" w:type="pct"/>
            <w:tcBorders>
              <w:left w:val="single" w:sz="4" w:space="0" w:color="auto"/>
            </w:tcBorders>
          </w:tcPr>
          <w:p w14:paraId="4DFED205" w14:textId="77777777" w:rsidR="001D5CF7" w:rsidRPr="000C57E6" w:rsidRDefault="001D5CF7" w:rsidP="001D5CF7">
            <w:pPr>
              <w:pStyle w:val="BitteschreibenSie"/>
            </w:pPr>
          </w:p>
        </w:tc>
        <w:tc>
          <w:tcPr>
            <w:tcW w:w="4861" w:type="pct"/>
            <w:gridSpan w:val="2"/>
          </w:tcPr>
          <w:p w14:paraId="43CBD5F2" w14:textId="77777777" w:rsidR="001D5CF7" w:rsidRPr="000C57E6" w:rsidRDefault="001D5CF7" w:rsidP="001D5CF7">
            <w:pPr>
              <w:tabs>
                <w:tab w:val="left" w:pos="6085"/>
              </w:tabs>
              <w:spacing w:before="80"/>
              <w:ind w:left="-28"/>
            </w:pPr>
            <w:r w:rsidRPr="000C57E6">
              <w:rPr>
                <w:bCs/>
              </w:rPr>
              <w:sym w:font="Wingdings" w:char="F0E0"/>
            </w:r>
            <w:r w:rsidRPr="000C57E6">
              <w:rPr>
                <w:bCs/>
              </w:rPr>
              <w:t xml:space="preserve"> </w:t>
            </w:r>
            <w:r w:rsidRPr="000C57E6">
              <w:t xml:space="preserve">Un </w:t>
            </w:r>
            <w:r w:rsidRPr="000C57E6">
              <w:rPr>
                <w:b/>
              </w:rPr>
              <w:t>modèle de lettre en anglais</w:t>
            </w:r>
            <w:r w:rsidRPr="000C57E6">
              <w:t xml:space="preserve"> est à disposition </w:t>
            </w:r>
            <w:r w:rsidRPr="000C57E6">
              <w:rPr>
                <w:b/>
              </w:rPr>
              <w:t>en ligne sur amnesty.ch</w:t>
            </w:r>
            <w:r w:rsidRPr="000C57E6">
              <w:t xml:space="preserve"> : </w:t>
            </w:r>
          </w:p>
          <w:p w14:paraId="40B6CF4F" w14:textId="5E7683FB" w:rsidR="00876750" w:rsidRPr="000C57E6" w:rsidRDefault="004A32B8" w:rsidP="001D5CF7">
            <w:pPr>
              <w:pStyle w:val="BitteschreibenSie"/>
              <w:numPr>
                <w:ilvl w:val="0"/>
                <w:numId w:val="6"/>
              </w:numPr>
            </w:pPr>
            <w:hyperlink r:id="rId8" w:history="1">
              <w:r w:rsidR="00876750" w:rsidRPr="000C57E6">
                <w:rPr>
                  <w:rStyle w:val="Hyperlink"/>
                </w:rPr>
                <w:t>https://www.amnesty.ch/fr/pays/asie-pacifique/cambodge/2024/action-lettre-pour-chhim-sithar</w:t>
              </w:r>
            </w:hyperlink>
          </w:p>
          <w:p w14:paraId="65FFA1C9" w14:textId="2799574C" w:rsidR="001D5CF7" w:rsidRPr="000C57E6" w:rsidRDefault="004A32B8" w:rsidP="001D5CF7">
            <w:pPr>
              <w:pStyle w:val="BitteschreibenSie"/>
              <w:numPr>
                <w:ilvl w:val="0"/>
                <w:numId w:val="6"/>
              </w:numPr>
            </w:pPr>
            <w:hyperlink r:id="rId9" w:history="1">
              <w:r w:rsidR="00384EA1" w:rsidRPr="000C57E6">
                <w:rPr>
                  <w:rStyle w:val="Hyperlink"/>
                </w:rPr>
                <w:t>https://www.amnesty.ch/fr/participer/ecrire-des-lettres/lettres-contre-l-oubli/docs/2024/mai</w:t>
              </w:r>
            </w:hyperlink>
            <w:r w:rsidR="00384EA1" w:rsidRPr="000C57E6">
              <w:t xml:space="preserve"> </w:t>
            </w:r>
          </w:p>
          <w:p w14:paraId="1AEE98ED" w14:textId="77777777" w:rsidR="001D5CF7" w:rsidRPr="000C57E6" w:rsidRDefault="001D5CF7" w:rsidP="001D5CF7">
            <w:pPr>
              <w:pStyle w:val="BitteschreibenSie"/>
              <w:numPr>
                <w:ilvl w:val="0"/>
                <w:numId w:val="6"/>
              </w:numPr>
            </w:pPr>
            <w:r w:rsidRPr="000C57E6">
              <w:t>Ou mettez les mots clés pour la recherche:</w:t>
            </w:r>
            <w:r w:rsidRPr="000C57E6">
              <w:rPr>
                <w:sz w:val="32"/>
                <w:szCs w:val="32"/>
              </w:rPr>
              <w:sym w:font="Webdings" w:char="F04C"/>
            </w:r>
            <w:r w:rsidRPr="000C57E6">
              <w:t xml:space="preserve">le </w:t>
            </w:r>
            <w:r w:rsidRPr="000C57E6">
              <w:rPr>
                <w:b/>
                <w:bCs/>
              </w:rPr>
              <w:t>titre</w:t>
            </w:r>
            <w:r w:rsidRPr="000C57E6">
              <w:t xml:space="preserve"> de cet article ou le </w:t>
            </w:r>
            <w:r w:rsidRPr="000C57E6">
              <w:rPr>
                <w:b/>
                <w:bCs/>
              </w:rPr>
              <w:t>nom de la personne.</w:t>
            </w:r>
          </w:p>
        </w:tc>
      </w:tr>
      <w:tr w:rsidR="00747036" w:rsidRPr="000C57E6" w14:paraId="75F7C3FF" w14:textId="77777777" w:rsidTr="00764C3F">
        <w:tc>
          <w:tcPr>
            <w:tcW w:w="139" w:type="pct"/>
            <w:tcBorders>
              <w:left w:val="single" w:sz="4" w:space="0" w:color="auto"/>
            </w:tcBorders>
          </w:tcPr>
          <w:p w14:paraId="5BF01770" w14:textId="77777777" w:rsidR="00747036" w:rsidRPr="000C57E6" w:rsidRDefault="00747036" w:rsidP="00764C3F">
            <w:pPr>
              <w:pStyle w:val="BitteschreibenSie"/>
              <w:spacing w:before="80"/>
            </w:pPr>
          </w:p>
        </w:tc>
        <w:tc>
          <w:tcPr>
            <w:tcW w:w="4861" w:type="pct"/>
            <w:gridSpan w:val="2"/>
          </w:tcPr>
          <w:p w14:paraId="24C007CB" w14:textId="29D23538" w:rsidR="00747036" w:rsidRPr="000C57E6" w:rsidRDefault="00747036" w:rsidP="00764C3F">
            <w:pPr>
              <w:tabs>
                <w:tab w:val="left" w:pos="6085"/>
              </w:tabs>
              <w:spacing w:before="80"/>
              <w:ind w:left="-28"/>
              <w:rPr>
                <w:bCs/>
              </w:rPr>
            </w:pPr>
            <w:r w:rsidRPr="000C57E6">
              <w:rPr>
                <w:bCs/>
              </w:rPr>
              <w:sym w:font="Wingdings" w:char="F0E0"/>
            </w:r>
            <w:r w:rsidRPr="000C57E6">
              <w:rPr>
                <w:bCs/>
              </w:rPr>
              <w:t xml:space="preserve"> </w:t>
            </w:r>
            <w:r w:rsidRPr="000C57E6">
              <w:rPr>
                <w:b/>
              </w:rPr>
              <w:t xml:space="preserve">Frais d’envoi: </w:t>
            </w:r>
            <w:r w:rsidRPr="000C57E6">
              <w:t>CHF 2.</w:t>
            </w:r>
            <w:r w:rsidR="00353D2A" w:rsidRPr="000C57E6">
              <w:t>5</w:t>
            </w:r>
            <w:r w:rsidRPr="000C57E6">
              <w:t>0</w:t>
            </w:r>
          </w:p>
        </w:tc>
      </w:tr>
      <w:tr w:rsidR="00747036" w:rsidRPr="000C57E6" w14:paraId="088C9C36" w14:textId="77777777" w:rsidTr="00764C3F">
        <w:tc>
          <w:tcPr>
            <w:tcW w:w="139" w:type="pct"/>
            <w:tcBorders>
              <w:left w:val="single" w:sz="4" w:space="0" w:color="auto"/>
            </w:tcBorders>
          </w:tcPr>
          <w:p w14:paraId="3D26F1E4" w14:textId="77777777" w:rsidR="00747036" w:rsidRPr="000C57E6" w:rsidRDefault="00747036" w:rsidP="00764C3F"/>
        </w:tc>
        <w:tc>
          <w:tcPr>
            <w:tcW w:w="4861" w:type="pct"/>
            <w:gridSpan w:val="2"/>
          </w:tcPr>
          <w:p w14:paraId="1A1A932B" w14:textId="77777777" w:rsidR="00747036" w:rsidRPr="000C57E6" w:rsidRDefault="00747036" w:rsidP="00764C3F"/>
        </w:tc>
      </w:tr>
      <w:tr w:rsidR="00747036" w:rsidRPr="000C57E6" w14:paraId="20259E85" w14:textId="77777777" w:rsidTr="00764C3F">
        <w:tc>
          <w:tcPr>
            <w:tcW w:w="139" w:type="pct"/>
            <w:tcBorders>
              <w:left w:val="single" w:sz="4" w:space="0" w:color="auto"/>
              <w:right w:val="dotted" w:sz="4" w:space="0" w:color="auto"/>
            </w:tcBorders>
          </w:tcPr>
          <w:p w14:paraId="155170F4" w14:textId="77777777" w:rsidR="00747036" w:rsidRPr="000C57E6" w:rsidRDefault="00747036" w:rsidP="00764C3F"/>
        </w:tc>
        <w:tc>
          <w:tcPr>
            <w:tcW w:w="2665" w:type="pct"/>
            <w:tcBorders>
              <w:left w:val="dotted" w:sz="4" w:space="0" w:color="auto"/>
              <w:right w:val="dotted" w:sz="4" w:space="0" w:color="auto"/>
            </w:tcBorders>
          </w:tcPr>
          <w:p w14:paraId="7066EFFE" w14:textId="77777777" w:rsidR="00747036" w:rsidRPr="000C57E6" w:rsidRDefault="00747036" w:rsidP="00764C3F">
            <w:pPr>
              <w:spacing w:after="60"/>
              <w:rPr>
                <w:b/>
                <w:bCs/>
              </w:rPr>
            </w:pPr>
            <w:r w:rsidRPr="000C57E6">
              <w:rPr>
                <w:b/>
                <w:bCs/>
              </w:rPr>
              <w:t>LETTRE COURTOISE À</w:t>
            </w:r>
          </w:p>
        </w:tc>
        <w:tc>
          <w:tcPr>
            <w:tcW w:w="2196" w:type="pct"/>
            <w:tcBorders>
              <w:left w:val="dotted" w:sz="4" w:space="0" w:color="auto"/>
            </w:tcBorders>
          </w:tcPr>
          <w:p w14:paraId="3811DBAF" w14:textId="77777777" w:rsidR="00747036" w:rsidRPr="000C57E6" w:rsidRDefault="00747036" w:rsidP="00764C3F">
            <w:pPr>
              <w:spacing w:after="60"/>
              <w:rPr>
                <w:b/>
                <w:bCs/>
              </w:rPr>
            </w:pPr>
            <w:r w:rsidRPr="000C57E6">
              <w:rPr>
                <w:b/>
                <w:bCs/>
              </w:rPr>
              <w:t>COPIE À</w:t>
            </w:r>
          </w:p>
        </w:tc>
      </w:tr>
      <w:tr w:rsidR="00747036" w:rsidRPr="000C57E6" w14:paraId="1CFACE0D" w14:textId="77777777" w:rsidTr="00764C3F">
        <w:tc>
          <w:tcPr>
            <w:tcW w:w="139" w:type="pct"/>
            <w:tcBorders>
              <w:left w:val="single" w:sz="4" w:space="0" w:color="auto"/>
              <w:right w:val="dotted" w:sz="4" w:space="0" w:color="auto"/>
            </w:tcBorders>
          </w:tcPr>
          <w:p w14:paraId="5E3F14E7" w14:textId="77777777" w:rsidR="00747036" w:rsidRPr="000C57E6" w:rsidRDefault="00747036" w:rsidP="00764C3F"/>
        </w:tc>
        <w:tc>
          <w:tcPr>
            <w:tcW w:w="2665" w:type="pct"/>
            <w:tcBorders>
              <w:left w:val="dotted" w:sz="4" w:space="0" w:color="auto"/>
              <w:right w:val="dotted" w:sz="4" w:space="0" w:color="auto"/>
            </w:tcBorders>
          </w:tcPr>
          <w:p w14:paraId="2E9817B9" w14:textId="77777777" w:rsidR="00384EA1" w:rsidRPr="000C57E6" w:rsidRDefault="00AC5275" w:rsidP="00384EA1">
            <w:pPr>
              <w:spacing w:after="120"/>
              <w:rPr>
                <w:sz w:val="14"/>
                <w:szCs w:val="14"/>
              </w:rPr>
            </w:pPr>
            <w:r w:rsidRPr="000C57E6">
              <w:t xml:space="preserve">Prime Minister / </w:t>
            </w:r>
            <w:r w:rsidRPr="000C57E6">
              <w:rPr>
                <w:sz w:val="14"/>
                <w:szCs w:val="14"/>
              </w:rPr>
              <w:t>Premie</w:t>
            </w:r>
            <w:r w:rsidR="00384EA1" w:rsidRPr="000C57E6">
              <w:rPr>
                <w:sz w:val="14"/>
                <w:szCs w:val="14"/>
              </w:rPr>
              <w:t xml:space="preserve"> </w:t>
            </w:r>
            <w:r w:rsidRPr="000C57E6">
              <w:rPr>
                <w:sz w:val="14"/>
                <w:szCs w:val="14"/>
              </w:rPr>
              <w:t>minist</w:t>
            </w:r>
            <w:r w:rsidR="00384EA1" w:rsidRPr="000C57E6">
              <w:rPr>
                <w:sz w:val="14"/>
                <w:szCs w:val="14"/>
              </w:rPr>
              <w:t>re</w:t>
            </w:r>
            <w:r w:rsidRPr="000C57E6">
              <w:rPr>
                <w:sz w:val="14"/>
                <w:szCs w:val="14"/>
              </w:rPr>
              <w:br/>
            </w:r>
            <w:r w:rsidRPr="000C57E6">
              <w:t>Samdech Hun Manet</w:t>
            </w:r>
            <w:r w:rsidRPr="000C57E6">
              <w:br/>
              <w:t xml:space="preserve">Office of the Council of Ministers </w:t>
            </w:r>
            <w:r w:rsidRPr="000C57E6">
              <w:br/>
              <w:t>Friendship Building</w:t>
            </w:r>
            <w:r w:rsidRPr="000C57E6">
              <w:br/>
              <w:t>41 Russian Federation Blvd (110)</w:t>
            </w:r>
            <w:r w:rsidRPr="000C57E6">
              <w:br/>
              <w:t xml:space="preserve">Phnom Penh, Cambodia </w:t>
            </w:r>
            <w:r w:rsidRPr="000C57E6">
              <w:br/>
              <w:t xml:space="preserve">CAMBODIA / </w:t>
            </w:r>
            <w:r w:rsidR="00384EA1" w:rsidRPr="000C57E6">
              <w:rPr>
                <w:sz w:val="14"/>
                <w:szCs w:val="14"/>
              </w:rPr>
              <w:t>C</w:t>
            </w:r>
            <w:r w:rsidRPr="000C57E6">
              <w:rPr>
                <w:sz w:val="14"/>
                <w:szCs w:val="14"/>
              </w:rPr>
              <w:t>AMBOD</w:t>
            </w:r>
            <w:r w:rsidR="00384EA1" w:rsidRPr="000C57E6">
              <w:rPr>
                <w:sz w:val="14"/>
                <w:szCs w:val="14"/>
              </w:rPr>
              <w:t>GE</w:t>
            </w:r>
          </w:p>
          <w:p w14:paraId="3511D1C9" w14:textId="527F8673" w:rsidR="00747036" w:rsidRPr="000C57E6" w:rsidRDefault="00AC5275" w:rsidP="00384EA1">
            <w:pPr>
              <w:spacing w:after="120"/>
            </w:pPr>
            <w:r w:rsidRPr="000C57E6">
              <w:t>E-</w:t>
            </w:r>
            <w:r w:rsidR="00384EA1" w:rsidRPr="000C57E6">
              <w:t>m</w:t>
            </w:r>
            <w:r w:rsidRPr="000C57E6">
              <w:t xml:space="preserve">ail: </w:t>
            </w:r>
            <w:hyperlink r:id="rId10" w:history="1">
              <w:r w:rsidRPr="000C57E6">
                <w:rPr>
                  <w:rStyle w:val="Hyperlink"/>
                </w:rPr>
                <w:t>ocm@cambodia.gov.kh</w:t>
              </w:r>
            </w:hyperlink>
            <w:r w:rsidRPr="000C57E6">
              <w:t xml:space="preserve"> oder </w:t>
            </w:r>
            <w:hyperlink r:id="rId11" w:history="1">
              <w:r w:rsidRPr="000C57E6">
                <w:rPr>
                  <w:rStyle w:val="Hyperlink"/>
                </w:rPr>
                <w:t>info@pressocm.gov.kh</w:t>
              </w:r>
            </w:hyperlink>
            <w:r w:rsidRPr="000C57E6">
              <w:t xml:space="preserve"> </w:t>
            </w:r>
            <w:r w:rsidRPr="000C57E6">
              <w:br/>
              <w:t xml:space="preserve">X/Twitter: @Dr_Hunmanet_PM </w:t>
            </w:r>
          </w:p>
        </w:tc>
        <w:tc>
          <w:tcPr>
            <w:tcW w:w="2196" w:type="pct"/>
            <w:tcBorders>
              <w:left w:val="dotted" w:sz="4" w:space="0" w:color="auto"/>
            </w:tcBorders>
          </w:tcPr>
          <w:p w14:paraId="2C004A8D" w14:textId="77777777" w:rsidR="00384EA1" w:rsidRPr="000C57E6" w:rsidRDefault="00AC5275" w:rsidP="00384EA1">
            <w:pPr>
              <w:spacing w:after="120"/>
            </w:pPr>
            <w:r w:rsidRPr="000C57E6">
              <w:t>Ambassade du Royaume du Cambodge</w:t>
            </w:r>
            <w:r w:rsidR="00384EA1" w:rsidRPr="000C57E6">
              <w:br/>
            </w:r>
            <w:r w:rsidRPr="000C57E6">
              <w:t>Chemin Taverney 3</w:t>
            </w:r>
            <w:r w:rsidR="00384EA1" w:rsidRPr="000C57E6">
              <w:br/>
            </w:r>
            <w:r w:rsidRPr="000C57E6">
              <w:t>Case Postale 213</w:t>
            </w:r>
            <w:r w:rsidR="00384EA1" w:rsidRPr="000C57E6">
              <w:br/>
            </w:r>
            <w:r w:rsidRPr="000C57E6">
              <w:t>1218 Le Grand-Saconnex</w:t>
            </w:r>
          </w:p>
          <w:p w14:paraId="07A9ED21" w14:textId="02B31A30" w:rsidR="00747036" w:rsidRPr="000C57E6" w:rsidRDefault="00AC5275" w:rsidP="00384EA1">
            <w:pPr>
              <w:spacing w:after="120"/>
            </w:pPr>
            <w:r w:rsidRPr="000C57E6">
              <w:t>Fax: 022 788 77 74</w:t>
            </w:r>
            <w:r w:rsidR="00384EA1" w:rsidRPr="000C57E6">
              <w:br/>
            </w:r>
            <w:r w:rsidRPr="000C57E6">
              <w:t xml:space="preserve">E-mail: </w:t>
            </w:r>
            <w:hyperlink r:id="rId12" w:history="1">
              <w:r w:rsidRPr="000C57E6">
                <w:rPr>
                  <w:rStyle w:val="Hyperlink"/>
                </w:rPr>
                <w:t>cambodge@bluewin.ch</w:t>
              </w:r>
            </w:hyperlink>
            <w:r w:rsidRPr="000C57E6">
              <w:t xml:space="preserve"> ; </w:t>
            </w:r>
            <w:hyperlink r:id="rId13" w:history="1">
              <w:r w:rsidRPr="000C57E6">
                <w:rPr>
                  <w:rStyle w:val="Hyperlink"/>
                </w:rPr>
                <w:t>camemb.gva@mfaic.gov.kh</w:t>
              </w:r>
            </w:hyperlink>
            <w:r w:rsidRPr="000C57E6">
              <w:t xml:space="preserve"> </w:t>
            </w:r>
          </w:p>
        </w:tc>
      </w:tr>
    </w:tbl>
    <w:p w14:paraId="0F767D12" w14:textId="77777777" w:rsidR="00051FB2" w:rsidRPr="000C57E6" w:rsidRDefault="00051FB2" w:rsidP="008A5FB4"/>
    <w:p w14:paraId="6E50145B" w14:textId="77777777" w:rsidR="001C73C5" w:rsidRPr="000C57E6" w:rsidRDefault="001C73C5" w:rsidP="008A5FB4"/>
    <w:p w14:paraId="4FA8D156" w14:textId="77777777" w:rsidR="00107195" w:rsidRPr="000C57E6" w:rsidRDefault="00107195" w:rsidP="008A5FB4">
      <w:pPr>
        <w:sectPr w:rsidR="00107195" w:rsidRPr="000C57E6" w:rsidSect="00C61CD6">
          <w:headerReference w:type="even" r:id="rId14"/>
          <w:footerReference w:type="default" r:id="rId15"/>
          <w:pgSz w:w="11907" w:h="16840" w:code="9"/>
          <w:pgMar w:top="794" w:right="794" w:bottom="794" w:left="794" w:header="720" w:footer="720" w:gutter="0"/>
          <w:cols w:space="708"/>
          <w:docGrid w:linePitch="360"/>
        </w:sectPr>
      </w:pPr>
    </w:p>
    <w:p w14:paraId="1A73BA1E" w14:textId="77777777" w:rsidR="008A5FB4" w:rsidRPr="000C57E6"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rsidRPr="000C57E6" w14:paraId="246A0168" w14:textId="77777777" w:rsidTr="000902F4">
        <w:trPr>
          <w:cantSplit/>
          <w:trHeight w:val="397"/>
        </w:trPr>
        <w:tc>
          <w:tcPr>
            <w:tcW w:w="2353" w:type="pct"/>
            <w:hideMark/>
          </w:tcPr>
          <w:p w14:paraId="64B7DDA0" w14:textId="3A3F78C5" w:rsidR="00452095" w:rsidRPr="000C57E6" w:rsidRDefault="00452095" w:rsidP="000902F4">
            <w:pPr>
              <w:pStyle w:val="BgdV12P"/>
              <w:rPr>
                <w:lang w:val="fr-CH"/>
              </w:rPr>
            </w:pPr>
            <w:r w:rsidRPr="000C57E6">
              <w:rPr>
                <w:lang w:val="fr-CH"/>
              </w:rPr>
              <w:t>Lettres contre l’oubli - m</w:t>
            </w:r>
            <w:r w:rsidR="00C61CD6" w:rsidRPr="000C57E6">
              <w:rPr>
                <w:lang w:val="fr-CH"/>
              </w:rPr>
              <w:t>ai</w:t>
            </w:r>
            <w:r w:rsidRPr="000C57E6">
              <w:rPr>
                <w:lang w:val="fr-CH"/>
              </w:rPr>
              <w:t xml:space="preserve"> 202</w:t>
            </w:r>
            <w:r w:rsidR="00C61CD6" w:rsidRPr="000C57E6">
              <w:rPr>
                <w:lang w:val="fr-CH"/>
              </w:rPr>
              <w:t>4</w:t>
            </w:r>
          </w:p>
        </w:tc>
        <w:tc>
          <w:tcPr>
            <w:tcW w:w="2647" w:type="pct"/>
            <w:hideMark/>
          </w:tcPr>
          <w:p w14:paraId="7CBE1CF6" w14:textId="6C95A1C7" w:rsidR="00452095" w:rsidRPr="000C57E6" w:rsidRDefault="00051FB2" w:rsidP="000902F4">
            <w:pPr>
              <w:pStyle w:val="MonatJahr12P"/>
              <w:jc w:val="right"/>
              <w:rPr>
                <w:lang w:val="fr-CH"/>
              </w:rPr>
            </w:pPr>
            <w:r w:rsidRPr="000C57E6">
              <w:rPr>
                <w:lang w:val="fr-CH"/>
              </w:rPr>
              <w:t>2</w:t>
            </w:r>
            <w:r w:rsidR="00452095" w:rsidRPr="000C57E6">
              <w:rPr>
                <w:lang w:val="fr-CH"/>
              </w:rPr>
              <w:t xml:space="preserve"> Actions lettre: </w:t>
            </w:r>
            <w:r w:rsidR="00C61CD6" w:rsidRPr="000C57E6">
              <w:rPr>
                <w:lang w:val="fr-CH"/>
              </w:rPr>
              <w:t>Cambodge</w:t>
            </w:r>
            <w:r w:rsidR="00452095" w:rsidRPr="000C57E6">
              <w:rPr>
                <w:lang w:val="fr-CH"/>
              </w:rPr>
              <w:t xml:space="preserve">, </w:t>
            </w:r>
            <w:r w:rsidR="00C61CD6" w:rsidRPr="000C57E6">
              <w:rPr>
                <w:b/>
                <w:bCs/>
                <w:u w:val="single"/>
                <w:lang w:val="fr-CH"/>
              </w:rPr>
              <w:t>Arabie saoudite</w:t>
            </w:r>
          </w:p>
        </w:tc>
      </w:tr>
    </w:tbl>
    <w:p w14:paraId="401F842B" w14:textId="77777777" w:rsidR="007C73C5" w:rsidRPr="000C57E6" w:rsidRDefault="007C73C5" w:rsidP="007C73C5"/>
    <w:tbl>
      <w:tblPr>
        <w:tblW w:w="4963" w:type="pct"/>
        <w:tblLook w:val="01E0" w:firstRow="1" w:lastRow="1" w:firstColumn="1" w:lastColumn="1" w:noHBand="0" w:noVBand="0"/>
      </w:tblPr>
      <w:tblGrid>
        <w:gridCol w:w="10243"/>
      </w:tblGrid>
      <w:tr w:rsidR="007C73C5" w:rsidRPr="000C57E6" w14:paraId="641CCA14" w14:textId="77777777" w:rsidTr="00B80630">
        <w:trPr>
          <w:trHeight w:val="80"/>
        </w:trPr>
        <w:tc>
          <w:tcPr>
            <w:tcW w:w="5000" w:type="pct"/>
            <w:vAlign w:val="bottom"/>
          </w:tcPr>
          <w:p w14:paraId="141E2922" w14:textId="7A2E123E" w:rsidR="007C73C5" w:rsidRPr="000C57E6" w:rsidRDefault="00C61CD6" w:rsidP="00717CF9">
            <w:pPr>
              <w:pStyle w:val="TITELTHEMEN24P"/>
              <w:spacing w:after="80"/>
            </w:pPr>
            <w:r w:rsidRPr="000C57E6">
              <w:rPr>
                <w:sz w:val="28"/>
                <w:szCs w:val="28"/>
              </w:rPr>
              <w:t>Arabie saoudite</w:t>
            </w:r>
            <w:r w:rsidR="007C73C5" w:rsidRPr="000C57E6">
              <w:rPr>
                <w:sz w:val="28"/>
                <w:szCs w:val="28"/>
              </w:rPr>
              <w:t xml:space="preserve">: </w:t>
            </w:r>
            <w:r w:rsidR="007C73C5" w:rsidRPr="000C57E6">
              <w:rPr>
                <w:b w:val="0"/>
                <w:bCs/>
                <w:sz w:val="28"/>
                <w:szCs w:val="28"/>
              </w:rPr>
              <w:t>Action lettre pour</w:t>
            </w:r>
            <w:r w:rsidR="007C73C5" w:rsidRPr="000C57E6">
              <w:rPr>
                <w:sz w:val="28"/>
                <w:szCs w:val="28"/>
              </w:rPr>
              <w:t xml:space="preserve"> </w:t>
            </w:r>
            <w:r w:rsidR="00974998" w:rsidRPr="000C57E6">
              <w:rPr>
                <w:sz w:val="28"/>
                <w:szCs w:val="28"/>
                <w:lang w:val="de-CH"/>
              </w:rPr>
              <w:t>Waleed Abu al-Khair</w:t>
            </w:r>
          </w:p>
        </w:tc>
      </w:tr>
      <w:tr w:rsidR="007C73C5" w:rsidRPr="000C57E6" w14:paraId="5BC54C7B" w14:textId="77777777" w:rsidTr="00B80630">
        <w:trPr>
          <w:trHeight w:val="583"/>
        </w:trPr>
        <w:tc>
          <w:tcPr>
            <w:tcW w:w="5000" w:type="pct"/>
            <w:vAlign w:val="bottom"/>
          </w:tcPr>
          <w:p w14:paraId="3F813B1B" w14:textId="7226CBFC" w:rsidR="007C73C5" w:rsidRPr="000C57E6" w:rsidRDefault="00BD7D26" w:rsidP="00B80630">
            <w:pPr>
              <w:pStyle w:val="TITELTHEMEN24P"/>
            </w:pPr>
            <w:r w:rsidRPr="000C57E6">
              <w:t>Il faut libérer cet</w:t>
            </w:r>
            <w:r w:rsidR="000F00D0" w:rsidRPr="000C57E6">
              <w:t xml:space="preserve"> avocat et défens</w:t>
            </w:r>
            <w:r w:rsidR="00876750" w:rsidRPr="000C57E6">
              <w:t>e</w:t>
            </w:r>
            <w:r w:rsidR="000F00D0" w:rsidRPr="000C57E6">
              <w:t>ur des droits humains</w:t>
            </w:r>
            <w:r w:rsidRPr="000C57E6">
              <w:t xml:space="preserve"> </w:t>
            </w:r>
            <w:r w:rsidR="000F00D0" w:rsidRPr="000C57E6">
              <w:t>!</w:t>
            </w:r>
          </w:p>
        </w:tc>
      </w:tr>
    </w:tbl>
    <w:p w14:paraId="05217B22" w14:textId="77777777" w:rsidR="00353D2A" w:rsidRPr="000C57E6" w:rsidRDefault="00353D2A" w:rsidP="00353D2A">
      <w:pPr>
        <w:rPr>
          <w:lang w:val="it-CH" w:eastAsia="de-CH"/>
        </w:rPr>
      </w:pPr>
    </w:p>
    <w:tbl>
      <w:tblPr>
        <w:tblW w:w="4963" w:type="pct"/>
        <w:tblLayout w:type="fixed"/>
        <w:tblLook w:val="01E0" w:firstRow="1" w:lastRow="1" w:firstColumn="1" w:lastColumn="1" w:noHBand="0" w:noVBand="0"/>
      </w:tblPr>
      <w:tblGrid>
        <w:gridCol w:w="10243"/>
      </w:tblGrid>
      <w:tr w:rsidR="00353D2A" w:rsidRPr="000C57E6" w14:paraId="16C18101" w14:textId="77777777" w:rsidTr="00692CD4">
        <w:trPr>
          <w:cantSplit/>
        </w:trPr>
        <w:tc>
          <w:tcPr>
            <w:tcW w:w="5000" w:type="pct"/>
            <w:noWrap/>
          </w:tcPr>
          <w:p w14:paraId="707D6CBD" w14:textId="656969DD" w:rsidR="00353D2A" w:rsidRPr="000C57E6" w:rsidRDefault="0033773C" w:rsidP="00692CD4">
            <w:pPr>
              <w:pStyle w:val="Fallbeschrieb"/>
              <w:spacing w:after="120"/>
              <w:rPr>
                <w:b/>
                <w:bCs/>
              </w:rPr>
            </w:pPr>
            <w:r w:rsidRPr="000C57E6">
              <w:rPr>
                <w:b/>
                <w:bCs/>
              </w:rPr>
              <w:t>Le 6 juillet 2014, l'avocat Waleed Abu al Khair a été condamné à 15 ans de prison, d'une interdiction de voyager et à une lourde amende. Il était l'avocat du célèbre blogueur Raif Badawi, également emprisonné.</w:t>
            </w:r>
          </w:p>
        </w:tc>
      </w:tr>
      <w:tr w:rsidR="00353D2A" w:rsidRPr="000C57E6" w14:paraId="514D1B5C" w14:textId="77777777" w:rsidTr="00692CD4">
        <w:trPr>
          <w:cantSplit/>
        </w:trPr>
        <w:tc>
          <w:tcPr>
            <w:tcW w:w="5000" w:type="pct"/>
            <w:noWrap/>
          </w:tcPr>
          <w:p w14:paraId="14CB9F17" w14:textId="6587EA13" w:rsidR="00353D2A" w:rsidRPr="000C57E6" w:rsidRDefault="00C22B82" w:rsidP="00536A4F">
            <w:pPr>
              <w:pStyle w:val="Fallbeschrieb"/>
              <w:spacing w:after="80"/>
            </w:pPr>
            <w:r w:rsidRPr="000C57E6">
              <w:t xml:space="preserve">Waleed Abu al-Khair est un éminent défenseur des droits humains et fondateur de l'organisation de défense des droits humains Monitor of Human Rights in Saudi Arabia (MHRSA). En raison de son militantisme pacifique, il est </w:t>
            </w:r>
            <w:r w:rsidR="00FF2C92" w:rsidRPr="000C57E6">
              <w:t xml:space="preserve">en prison </w:t>
            </w:r>
            <w:r w:rsidRPr="000C57E6">
              <w:t>depuis dix ans</w:t>
            </w:r>
            <w:r w:rsidR="00FF2C92" w:rsidRPr="000C57E6">
              <w:t>,</w:t>
            </w:r>
            <w:r w:rsidRPr="000C57E6">
              <w:t xml:space="preserve"> </w:t>
            </w:r>
            <w:r w:rsidR="00FF2C92" w:rsidRPr="000C57E6">
              <w:t xml:space="preserve">où il </w:t>
            </w:r>
            <w:r w:rsidRPr="000C57E6">
              <w:t xml:space="preserve">a été </w:t>
            </w:r>
            <w:r w:rsidR="00B94989" w:rsidRPr="000C57E6">
              <w:t xml:space="preserve">soumis à de mauvais traitements </w:t>
            </w:r>
            <w:r w:rsidRPr="000C57E6">
              <w:t xml:space="preserve">à plusieurs reprises. Entre autres, il s’est vu refuser </w:t>
            </w:r>
            <w:r w:rsidR="00FF2C92" w:rsidRPr="000C57E6">
              <w:t>d</w:t>
            </w:r>
            <w:r w:rsidRPr="000C57E6">
              <w:t>es soins médicaux dont il avait besoin d’urgence.</w:t>
            </w:r>
          </w:p>
          <w:p w14:paraId="37CE9AC8" w14:textId="0DB21C23" w:rsidR="00C22B82" w:rsidRPr="000C57E6" w:rsidRDefault="00C22B82" w:rsidP="00536A4F">
            <w:pPr>
              <w:spacing w:after="80"/>
              <w:rPr>
                <w:rStyle w:val="rynqvb"/>
                <w:lang w:val="fr-FR"/>
              </w:rPr>
            </w:pPr>
            <w:r w:rsidRPr="000C57E6">
              <w:rPr>
                <w:rStyle w:val="rynqvb"/>
                <w:lang w:val="fr-FR"/>
              </w:rPr>
              <w:t xml:space="preserve">Abu al-Khair a fait campagne pendant de nombreuses années en faveur de réformes démocratiques en Arabie saoudite et a représenté de nombreuses personnes </w:t>
            </w:r>
            <w:r w:rsidR="00FF2C92" w:rsidRPr="000C57E6">
              <w:rPr>
                <w:rStyle w:val="rynqvb"/>
                <w:lang w:val="fr-FR"/>
              </w:rPr>
              <w:t>concernées</w:t>
            </w:r>
            <w:r w:rsidRPr="000C57E6">
              <w:rPr>
                <w:rStyle w:val="rynqvb"/>
                <w:lang w:val="fr-FR"/>
              </w:rPr>
              <w:t xml:space="preserve"> par des violations des droits humains</w:t>
            </w:r>
            <w:r w:rsidR="00FF2C92" w:rsidRPr="000C57E6">
              <w:rPr>
                <w:rStyle w:val="rynqvb"/>
                <w:lang w:val="fr-FR"/>
              </w:rPr>
              <w:t>. Parmi eux,</w:t>
            </w:r>
            <w:r w:rsidRPr="000C57E6">
              <w:rPr>
                <w:rStyle w:val="rynqvb"/>
                <w:lang w:val="fr-FR"/>
              </w:rPr>
              <w:t xml:space="preserve"> le célèbre défenseur des droits humains Raif Badawi.</w:t>
            </w:r>
            <w:r w:rsidRPr="000C57E6">
              <w:rPr>
                <w:rStyle w:val="hwtze"/>
                <w:lang w:val="fr-FR"/>
              </w:rPr>
              <w:t xml:space="preserve"> </w:t>
            </w:r>
            <w:r w:rsidRPr="000C57E6">
              <w:rPr>
                <w:rStyle w:val="rynqvb"/>
                <w:lang w:val="fr-FR"/>
              </w:rPr>
              <w:t>Le 15 avril 2014, les autorités saoudiennes ont arrêté Waleed Abu al Khair après qu'il ait refusé de signer une déclaration dans laquelle il s'engageait à renoncer à son travail en faveur des droits humains.</w:t>
            </w:r>
            <w:r w:rsidRPr="000C57E6">
              <w:rPr>
                <w:rStyle w:val="hwtze"/>
                <w:lang w:val="fr-FR"/>
              </w:rPr>
              <w:t xml:space="preserve"> </w:t>
            </w:r>
            <w:r w:rsidRPr="000C57E6">
              <w:rPr>
                <w:rStyle w:val="rynqvb"/>
                <w:lang w:val="fr-FR"/>
              </w:rPr>
              <w:t>Il a ensuite été traduit devant un tribunal pénal spécial en vertu de la loi antiterroriste draconienne.</w:t>
            </w:r>
            <w:r w:rsidRPr="000C57E6">
              <w:rPr>
                <w:rStyle w:val="hwtze"/>
                <w:lang w:val="fr-FR"/>
              </w:rPr>
              <w:t xml:space="preserve"> </w:t>
            </w:r>
            <w:r w:rsidRPr="000C57E6">
              <w:rPr>
                <w:rStyle w:val="rynqvb"/>
                <w:lang w:val="fr-FR"/>
              </w:rPr>
              <w:t xml:space="preserve">Créés en 2008, ces tribunaux spéciaux sont compétents pour </w:t>
            </w:r>
            <w:r w:rsidR="00FF2C92" w:rsidRPr="000C57E6">
              <w:rPr>
                <w:rStyle w:val="rynqvb"/>
                <w:lang w:val="fr-FR"/>
              </w:rPr>
              <w:t xml:space="preserve">juger </w:t>
            </w:r>
            <w:r w:rsidRPr="000C57E6">
              <w:rPr>
                <w:rStyle w:val="rynqvb"/>
                <w:lang w:val="fr-FR"/>
              </w:rPr>
              <w:t xml:space="preserve">des affaires de terrorisme, mais ont depuis été utilisés pour poursuivre des </w:t>
            </w:r>
            <w:r w:rsidR="006452D0" w:rsidRPr="000C57E6">
              <w:rPr>
                <w:rStyle w:val="rynqvb"/>
                <w:lang w:val="fr-FR"/>
              </w:rPr>
              <w:t>défenseur·euse·x·</w:t>
            </w:r>
            <w:r w:rsidRPr="000C57E6">
              <w:rPr>
                <w:rStyle w:val="rynqvb"/>
                <w:lang w:val="fr-FR"/>
              </w:rPr>
              <w:t>s pacifiques des droits humains.</w:t>
            </w:r>
            <w:r w:rsidRPr="000C57E6">
              <w:rPr>
                <w:rStyle w:val="hwtze"/>
                <w:lang w:val="fr-FR"/>
              </w:rPr>
              <w:t xml:space="preserve"> </w:t>
            </w:r>
            <w:r w:rsidRPr="000C57E6">
              <w:rPr>
                <w:rStyle w:val="rynqvb"/>
                <w:lang w:val="fr-FR"/>
              </w:rPr>
              <w:t xml:space="preserve">Ils sont connus pour ne pas respecter les droits des </w:t>
            </w:r>
            <w:r w:rsidR="006452D0" w:rsidRPr="000C57E6">
              <w:rPr>
                <w:rStyle w:val="rynqvb"/>
                <w:lang w:val="fr-FR"/>
              </w:rPr>
              <w:t xml:space="preserve">personnes </w:t>
            </w:r>
            <w:r w:rsidRPr="000C57E6">
              <w:rPr>
                <w:rStyle w:val="rynqvb"/>
                <w:lang w:val="fr-FR"/>
              </w:rPr>
              <w:t>accusé</w:t>
            </w:r>
            <w:r w:rsidR="006452D0" w:rsidRPr="000C57E6">
              <w:rPr>
                <w:rStyle w:val="rynqvb"/>
                <w:lang w:val="fr-FR"/>
              </w:rPr>
              <w:t>e</w:t>
            </w:r>
            <w:r w:rsidRPr="000C57E6">
              <w:rPr>
                <w:rStyle w:val="rynqvb"/>
                <w:lang w:val="fr-FR"/>
              </w:rPr>
              <w:t>s.</w:t>
            </w:r>
          </w:p>
          <w:p w14:paraId="0981D183" w14:textId="12819845" w:rsidR="00C22B82" w:rsidRPr="000C57E6" w:rsidRDefault="00C22B82" w:rsidP="00536A4F">
            <w:pPr>
              <w:pStyle w:val="Fallbeschrieb"/>
              <w:spacing w:after="80"/>
            </w:pPr>
            <w:r w:rsidRPr="000C57E6">
              <w:t>Le 6 juillet 2014, Waleed Abu al-Khair a été condamné à 15 ans de prison, puis à 15 ans d'interdiction de voyager et à une amende de 200</w:t>
            </w:r>
            <w:r w:rsidR="006452D0" w:rsidRPr="000C57E6">
              <w:t>'</w:t>
            </w:r>
            <w:r w:rsidRPr="000C57E6">
              <w:t>000</w:t>
            </w:r>
            <w:r w:rsidR="006452D0" w:rsidRPr="000C57E6">
              <w:t xml:space="preserve"> </w:t>
            </w:r>
            <w:r w:rsidRPr="000C57E6">
              <w:t>riyals saoudiens (environ 50</w:t>
            </w:r>
            <w:r w:rsidR="006452D0" w:rsidRPr="000C57E6">
              <w:t>'</w:t>
            </w:r>
            <w:r w:rsidRPr="000C57E6">
              <w:t>000</w:t>
            </w:r>
            <w:r w:rsidR="006452D0" w:rsidRPr="000C57E6">
              <w:t xml:space="preserve"> </w:t>
            </w:r>
            <w:r w:rsidRPr="000C57E6">
              <w:t xml:space="preserve">euros) uniquement pour sa défense licite et pacifique des droits humains. </w:t>
            </w:r>
          </w:p>
          <w:p w14:paraId="4820E394" w14:textId="40A14DCE" w:rsidR="00C22B82" w:rsidRPr="000C57E6" w:rsidRDefault="00C22B82" w:rsidP="00536A4F">
            <w:pPr>
              <w:pStyle w:val="Fallbeschrieb"/>
              <w:spacing w:after="80"/>
              <w:rPr>
                <w:rStyle w:val="rynqvb"/>
                <w:lang w:val="fr-FR"/>
              </w:rPr>
            </w:pPr>
            <w:r w:rsidRPr="000C57E6">
              <w:rPr>
                <w:rStyle w:val="rynqvb"/>
                <w:lang w:val="fr-FR"/>
              </w:rPr>
              <w:t>En 2015 et 2018, le Groupe de travail des Nations Unies sur la détention arbitraire (WGAD) a publié des avis juridiques qualifiant son arrestation, ses poursuites</w:t>
            </w:r>
            <w:r w:rsidR="00B94989" w:rsidRPr="000C57E6">
              <w:rPr>
                <w:rStyle w:val="rynqvb"/>
                <w:lang w:val="fr-FR"/>
              </w:rPr>
              <w:t xml:space="preserve"> et</w:t>
            </w:r>
            <w:r w:rsidRPr="000C57E6">
              <w:rPr>
                <w:rStyle w:val="rynqvb"/>
                <w:lang w:val="fr-FR"/>
              </w:rPr>
              <w:t xml:space="preserve"> sa condamnation de violation de la Déclaration universelle des droits </w:t>
            </w:r>
            <w:r w:rsidR="00B94989" w:rsidRPr="000C57E6">
              <w:rPr>
                <w:rStyle w:val="rynqvb"/>
                <w:lang w:val="fr-FR"/>
              </w:rPr>
              <w:t>humains.</w:t>
            </w:r>
            <w:r w:rsidRPr="000C57E6">
              <w:rPr>
                <w:rStyle w:val="hwtze"/>
                <w:lang w:val="fr-FR"/>
              </w:rPr>
              <w:t xml:space="preserve"> </w:t>
            </w:r>
            <w:r w:rsidRPr="000C57E6">
              <w:rPr>
                <w:rStyle w:val="rynqvb"/>
                <w:lang w:val="fr-FR"/>
              </w:rPr>
              <w:t>À ces deux occasions, le WGAD a appelé les autorités saoudiennes à libérer immédiatement Abu al Khair, à accorder des réparations et à enquêter sur son arrestation, sa détention et sa condamnation illégales.</w:t>
            </w:r>
          </w:p>
          <w:p w14:paraId="15556020" w14:textId="71735873" w:rsidR="00536A4F" w:rsidRPr="000C57E6" w:rsidRDefault="00536A4F" w:rsidP="00536A4F">
            <w:pPr>
              <w:spacing w:after="80"/>
              <w:rPr>
                <w:rStyle w:val="rynqvb"/>
              </w:rPr>
            </w:pPr>
            <w:r w:rsidRPr="000C57E6">
              <w:t>Waleed Abu al-Khair a reçu le prix Nobel alternatif de la Stockholm Right Livelihood Award Foundation.</w:t>
            </w:r>
          </w:p>
          <w:p w14:paraId="187EBE09" w14:textId="7AED0204" w:rsidR="00C22B82" w:rsidRPr="000C57E6" w:rsidRDefault="00C22B82" w:rsidP="00536A4F">
            <w:pPr>
              <w:pStyle w:val="Fallbeschrieb"/>
              <w:spacing w:after="80"/>
            </w:pPr>
            <w:r w:rsidRPr="000C57E6">
              <w:t xml:space="preserve">Le 15 avril 2024, dixième anniversaire de l'emprisonnement de Waleed al Khair, Amnesty International, en collaboration avec 16 autres organisations, dont PEN International, Lawyers' Rights Watch Canada et le Gulf Center for Human Rights, a publié une déclaration publique </w:t>
            </w:r>
            <w:r w:rsidR="00FF2C92" w:rsidRPr="000C57E6">
              <w:t>appelant</w:t>
            </w:r>
            <w:r w:rsidRPr="000C57E6">
              <w:t xml:space="preserve"> </w:t>
            </w:r>
            <w:r w:rsidR="002D0916" w:rsidRPr="000C57E6">
              <w:t>à</w:t>
            </w:r>
            <w:r w:rsidRPr="000C57E6">
              <w:t xml:space="preserve"> la libération immédiate de Waleed al Khair.</w:t>
            </w:r>
          </w:p>
        </w:tc>
      </w:tr>
    </w:tbl>
    <w:p w14:paraId="3720A827" w14:textId="77777777" w:rsidR="00B94989" w:rsidRPr="000C57E6" w:rsidRDefault="00B94989" w:rsidP="00717CF9"/>
    <w:tbl>
      <w:tblPr>
        <w:tblW w:w="4963" w:type="pct"/>
        <w:tblLayout w:type="fixed"/>
        <w:tblLook w:val="01E0" w:firstRow="1" w:lastRow="1" w:firstColumn="1" w:lastColumn="1" w:noHBand="0" w:noVBand="0"/>
      </w:tblPr>
      <w:tblGrid>
        <w:gridCol w:w="10243"/>
      </w:tblGrid>
      <w:tr w:rsidR="00BA59C6" w:rsidRPr="000C57E6" w14:paraId="1C6C3512" w14:textId="77777777" w:rsidTr="00A1765C">
        <w:tc>
          <w:tcPr>
            <w:tcW w:w="5000" w:type="pct"/>
          </w:tcPr>
          <w:p w14:paraId="0608D8A7" w14:textId="3BF6C1EB" w:rsidR="00BA59C6" w:rsidRPr="000C57E6" w:rsidRDefault="00BA59C6" w:rsidP="00764C3F">
            <w:pPr>
              <w:pStyle w:val="BriefvorschlagundForderungen"/>
              <w:rPr>
                <w:rFonts w:ascii="Arial Narrow" w:hAnsi="Arial Narrow"/>
              </w:rPr>
            </w:pPr>
            <w:r w:rsidRPr="000C57E6">
              <w:rPr>
                <w:rFonts w:ascii="Arial Narrow" w:hAnsi="Arial Narrow"/>
                <w:sz w:val="24"/>
                <w:szCs w:val="24"/>
                <w:lang w:val="fr-FR"/>
              </w:rPr>
              <w:t>PASSEZ À L’ACTION</w:t>
            </w:r>
            <w:r w:rsidR="007C6EEA" w:rsidRPr="000C57E6">
              <w:rPr>
                <w:rFonts w:ascii="Arial Narrow" w:hAnsi="Arial Narrow"/>
                <w:sz w:val="24"/>
                <w:szCs w:val="24"/>
                <w:lang w:val="fr-FR"/>
              </w:rPr>
              <w:t xml:space="preserve"> :</w:t>
            </w:r>
            <w:r w:rsidRPr="000C57E6">
              <w:rPr>
                <w:rFonts w:ascii="Arial Narrow" w:hAnsi="Arial Narrow"/>
                <w:sz w:val="24"/>
                <w:szCs w:val="24"/>
                <w:lang w:val="fr-FR"/>
              </w:rPr>
              <w:t xml:space="preserve"> DÉfendez les droits de </w:t>
            </w:r>
            <w:r w:rsidR="00B94989" w:rsidRPr="000C57E6">
              <w:rPr>
                <w:rFonts w:ascii="Arial Narrow" w:hAnsi="Arial Narrow"/>
                <w:sz w:val="24"/>
                <w:szCs w:val="24"/>
                <w:lang w:val="fr-FR"/>
              </w:rPr>
              <w:t>Waleed Abu al-Khair !</w:t>
            </w:r>
          </w:p>
        </w:tc>
      </w:tr>
    </w:tbl>
    <w:p w14:paraId="7E3CA211" w14:textId="77777777" w:rsidR="00BA59C6" w:rsidRPr="000C57E6" w:rsidRDefault="00BA59C6" w:rsidP="00BA59C6">
      <w:pPr>
        <w:rPr>
          <w:sz w:val="10"/>
          <w:szCs w:val="10"/>
        </w:rPr>
      </w:pPr>
    </w:p>
    <w:tbl>
      <w:tblPr>
        <w:tblW w:w="4966" w:type="pct"/>
        <w:tblInd w:w="-5" w:type="dxa"/>
        <w:tblLayout w:type="fixed"/>
        <w:tblLook w:val="01E0" w:firstRow="1" w:lastRow="1" w:firstColumn="1" w:lastColumn="1" w:noHBand="0" w:noVBand="0"/>
      </w:tblPr>
      <w:tblGrid>
        <w:gridCol w:w="285"/>
        <w:gridCol w:w="5460"/>
        <w:gridCol w:w="4499"/>
      </w:tblGrid>
      <w:tr w:rsidR="00BA59C6" w:rsidRPr="000C57E6" w14:paraId="2E76F15F" w14:textId="77777777" w:rsidTr="00764C3F">
        <w:tc>
          <w:tcPr>
            <w:tcW w:w="139" w:type="pct"/>
            <w:tcBorders>
              <w:left w:val="single" w:sz="4" w:space="0" w:color="auto"/>
            </w:tcBorders>
          </w:tcPr>
          <w:p w14:paraId="77225EA8" w14:textId="77777777" w:rsidR="00BA59C6" w:rsidRPr="000C57E6" w:rsidRDefault="00BA59C6" w:rsidP="00764C3F">
            <w:pPr>
              <w:pStyle w:val="BitteschreibenSie"/>
            </w:pPr>
            <w:r w:rsidRPr="000C57E6">
              <w:rPr>
                <w:b/>
                <w:bCs/>
                <w:sz w:val="22"/>
                <w:szCs w:val="22"/>
              </w:rPr>
              <w:t>■</w:t>
            </w:r>
          </w:p>
        </w:tc>
        <w:tc>
          <w:tcPr>
            <w:tcW w:w="4861" w:type="pct"/>
            <w:gridSpan w:val="2"/>
          </w:tcPr>
          <w:p w14:paraId="7C96563A" w14:textId="089EEB63" w:rsidR="00BA59C6" w:rsidRPr="000C57E6" w:rsidRDefault="00BA59C6" w:rsidP="00764C3F">
            <w:pPr>
              <w:pStyle w:val="BitteschreibenSie"/>
              <w:spacing w:before="40"/>
              <w:ind w:left="-28"/>
            </w:pPr>
            <w:r w:rsidRPr="000C57E6">
              <w:rPr>
                <w:b/>
                <w:bCs/>
              </w:rPr>
              <w:t>Veuillez écrire une lettre courtoise</w:t>
            </w:r>
            <w:r w:rsidRPr="000C57E6">
              <w:t xml:space="preserve"> en </w:t>
            </w:r>
            <w:r w:rsidR="001122A7" w:rsidRPr="000C57E6">
              <w:t>arabe, aglais</w:t>
            </w:r>
            <w:r w:rsidRPr="000C57E6">
              <w:t xml:space="preserve"> ou français </w:t>
            </w:r>
            <w:r w:rsidRPr="000C57E6">
              <w:rPr>
                <w:b/>
                <w:bCs/>
              </w:rPr>
              <w:t>a</w:t>
            </w:r>
            <w:r w:rsidR="009B07D3" w:rsidRPr="000C57E6">
              <w:rPr>
                <w:b/>
              </w:rPr>
              <w:t xml:space="preserve">u Ministre de la Justice de l'Arabie Saoudite </w:t>
            </w:r>
            <w:r w:rsidR="009B07D3" w:rsidRPr="000C57E6">
              <w:rPr>
                <w:bCs/>
              </w:rPr>
              <w:t>et</w:t>
            </w:r>
            <w:r w:rsidR="009B07D3" w:rsidRPr="000C57E6">
              <w:t xml:space="preserve"> demandez-lui de veiller à ce que Waleed Abu al Khair ait un accès immédiat aux soins médicaux dont il a besoin. Exigez également que lui et toutes les autres personnes injustement emprisonnées pour avoir exercé pacifiquement leurs droits à la liberté d'expression, d'association et de réunion soient libérés immédiatement et sans condition. Faites également pression pour que la condamnation et la peine de prison de Waleed Abu al Khair soient annulées. Exigez en outre qu’il ne soit ni torturé ni soumis à d’autres mauvais traitements.</w:t>
            </w:r>
          </w:p>
        </w:tc>
      </w:tr>
      <w:tr w:rsidR="00E31B33" w:rsidRPr="000C57E6" w14:paraId="2DE28D50" w14:textId="77777777" w:rsidTr="00764C3F">
        <w:tc>
          <w:tcPr>
            <w:tcW w:w="139" w:type="pct"/>
            <w:tcBorders>
              <w:left w:val="single" w:sz="4" w:space="0" w:color="auto"/>
            </w:tcBorders>
          </w:tcPr>
          <w:p w14:paraId="4256AF62" w14:textId="77777777" w:rsidR="00BA59C6" w:rsidRPr="000C57E6" w:rsidRDefault="00BA59C6" w:rsidP="00764C3F">
            <w:pPr>
              <w:pStyle w:val="BitteschreibenSie"/>
            </w:pPr>
          </w:p>
        </w:tc>
        <w:tc>
          <w:tcPr>
            <w:tcW w:w="4861" w:type="pct"/>
            <w:gridSpan w:val="2"/>
          </w:tcPr>
          <w:p w14:paraId="12930990" w14:textId="0C0EE3C4" w:rsidR="00BA59C6" w:rsidRPr="000C57E6" w:rsidRDefault="00BA59C6" w:rsidP="00764C3F">
            <w:pPr>
              <w:pStyle w:val="BitteschreibenSie"/>
              <w:spacing w:before="80" w:after="80"/>
              <w:ind w:left="-28"/>
            </w:pPr>
            <w:r w:rsidRPr="000C57E6">
              <w:rPr>
                <w:bCs/>
              </w:rPr>
              <w:sym w:font="Wingdings" w:char="F0E0"/>
            </w:r>
            <w:r w:rsidRPr="000C57E6">
              <w:rPr>
                <w:bCs/>
              </w:rPr>
              <w:t xml:space="preserve"> </w:t>
            </w:r>
            <w:r w:rsidRPr="000C57E6">
              <w:rPr>
                <w:b/>
              </w:rPr>
              <w:t>Formule d’appel</w:t>
            </w:r>
            <w:r w:rsidRPr="000C57E6">
              <w:t xml:space="preserve"> : </w:t>
            </w:r>
            <w:r w:rsidR="00876750" w:rsidRPr="000C57E6">
              <w:rPr>
                <w:szCs w:val="16"/>
              </w:rPr>
              <w:t xml:space="preserve">Your Excellency / </w:t>
            </w:r>
            <w:r w:rsidR="009B07D3" w:rsidRPr="000C57E6">
              <w:rPr>
                <w:szCs w:val="16"/>
              </w:rPr>
              <w:t>Monsieur le Ministre,</w:t>
            </w:r>
          </w:p>
        </w:tc>
      </w:tr>
      <w:tr w:rsidR="00046552" w:rsidRPr="000C57E6" w14:paraId="33DA290E" w14:textId="77777777" w:rsidTr="00764C3F">
        <w:tc>
          <w:tcPr>
            <w:tcW w:w="139" w:type="pct"/>
            <w:tcBorders>
              <w:left w:val="single" w:sz="4" w:space="0" w:color="auto"/>
            </w:tcBorders>
          </w:tcPr>
          <w:p w14:paraId="59946932" w14:textId="77777777" w:rsidR="00046552" w:rsidRPr="000C57E6" w:rsidRDefault="00046552" w:rsidP="00046552">
            <w:pPr>
              <w:pStyle w:val="BitteschreibenSie"/>
            </w:pPr>
          </w:p>
        </w:tc>
        <w:tc>
          <w:tcPr>
            <w:tcW w:w="4861" w:type="pct"/>
            <w:gridSpan w:val="2"/>
          </w:tcPr>
          <w:p w14:paraId="2D94785C" w14:textId="313F11BA" w:rsidR="00046552" w:rsidRPr="000C57E6" w:rsidRDefault="00046552" w:rsidP="00046552">
            <w:pPr>
              <w:pStyle w:val="BitteschreibenSie"/>
              <w:ind w:left="-28"/>
            </w:pPr>
            <w:r w:rsidRPr="000C57E6">
              <w:rPr>
                <w:bCs/>
              </w:rPr>
              <w:sym w:font="Wingdings" w:char="F0E0"/>
            </w:r>
            <w:r w:rsidRPr="000C57E6">
              <w:rPr>
                <w:bCs/>
              </w:rPr>
              <w:t xml:space="preserve"> </w:t>
            </w:r>
            <w:r w:rsidRPr="000C57E6">
              <w:rPr>
                <w:b/>
              </w:rPr>
              <w:t>Modèle de lettre en français</w:t>
            </w:r>
            <w:r w:rsidRPr="000C57E6">
              <w:t xml:space="preserve"> </w:t>
            </w:r>
            <w:r w:rsidRPr="000C57E6">
              <w:rPr>
                <w:b/>
              </w:rPr>
              <w:t xml:space="preserve">à la page </w:t>
            </w:r>
            <w:r w:rsidR="00003FCA" w:rsidRPr="000C57E6">
              <w:rPr>
                <w:b/>
              </w:rPr>
              <w:t>4</w:t>
            </w:r>
            <w:r w:rsidRPr="000C57E6">
              <w:rPr>
                <w:b/>
              </w:rPr>
              <w:t>.</w:t>
            </w:r>
          </w:p>
        </w:tc>
      </w:tr>
      <w:tr w:rsidR="0071162D" w:rsidRPr="000C57E6" w14:paraId="68D8548D" w14:textId="77777777" w:rsidTr="00764C3F">
        <w:tc>
          <w:tcPr>
            <w:tcW w:w="139" w:type="pct"/>
            <w:tcBorders>
              <w:left w:val="single" w:sz="4" w:space="0" w:color="auto"/>
            </w:tcBorders>
          </w:tcPr>
          <w:p w14:paraId="5365CA70" w14:textId="77777777" w:rsidR="0071162D" w:rsidRPr="000C57E6" w:rsidRDefault="0071162D" w:rsidP="0071162D">
            <w:pPr>
              <w:pStyle w:val="BitteschreibenSie"/>
            </w:pPr>
          </w:p>
        </w:tc>
        <w:tc>
          <w:tcPr>
            <w:tcW w:w="4861" w:type="pct"/>
            <w:gridSpan w:val="2"/>
          </w:tcPr>
          <w:p w14:paraId="0314080D" w14:textId="77777777" w:rsidR="0071162D" w:rsidRPr="000C57E6" w:rsidRDefault="0071162D" w:rsidP="0071162D">
            <w:pPr>
              <w:tabs>
                <w:tab w:val="left" w:pos="6085"/>
              </w:tabs>
              <w:spacing w:before="80"/>
              <w:ind w:left="-28"/>
            </w:pPr>
            <w:r w:rsidRPr="000C57E6">
              <w:rPr>
                <w:bCs/>
              </w:rPr>
              <w:sym w:font="Wingdings" w:char="F0E0"/>
            </w:r>
            <w:r w:rsidRPr="000C57E6">
              <w:rPr>
                <w:bCs/>
              </w:rPr>
              <w:t xml:space="preserve"> </w:t>
            </w:r>
            <w:r w:rsidRPr="000C57E6">
              <w:t xml:space="preserve">Un </w:t>
            </w:r>
            <w:r w:rsidRPr="000C57E6">
              <w:rPr>
                <w:b/>
              </w:rPr>
              <w:t>modèle de lettre en anglais</w:t>
            </w:r>
            <w:r w:rsidRPr="000C57E6">
              <w:t xml:space="preserve"> est à disposition </w:t>
            </w:r>
            <w:r w:rsidRPr="000C57E6">
              <w:rPr>
                <w:b/>
              </w:rPr>
              <w:t>en ligne sur amnesty.ch</w:t>
            </w:r>
            <w:r w:rsidRPr="000C57E6">
              <w:t xml:space="preserve"> : </w:t>
            </w:r>
          </w:p>
          <w:p w14:paraId="783FFDE2" w14:textId="50C8EDB2" w:rsidR="000B7850" w:rsidRPr="000C57E6" w:rsidRDefault="004A32B8" w:rsidP="00384EA1">
            <w:pPr>
              <w:pStyle w:val="BitteschreibenSie"/>
              <w:numPr>
                <w:ilvl w:val="0"/>
                <w:numId w:val="6"/>
              </w:numPr>
              <w:rPr>
                <w:sz w:val="16"/>
                <w:szCs w:val="16"/>
              </w:rPr>
            </w:pPr>
            <w:hyperlink r:id="rId16" w:history="1">
              <w:r w:rsidR="000B7850" w:rsidRPr="000C57E6">
                <w:rPr>
                  <w:rStyle w:val="Hyperlink"/>
                  <w:sz w:val="16"/>
                  <w:szCs w:val="16"/>
                </w:rPr>
                <w:t>https://www.amnesty.ch/fr/pays/moyen-orient-afrique-du-nord/arabie-saoudite/docs/2024/action-lettre-pour-waleed-abu-al-khair</w:t>
              </w:r>
            </w:hyperlink>
          </w:p>
          <w:p w14:paraId="59E8722C" w14:textId="0DC26064" w:rsidR="00384EA1" w:rsidRPr="000C57E6" w:rsidRDefault="004A32B8" w:rsidP="00384EA1">
            <w:pPr>
              <w:pStyle w:val="BitteschreibenSie"/>
              <w:numPr>
                <w:ilvl w:val="0"/>
                <w:numId w:val="6"/>
              </w:numPr>
            </w:pPr>
            <w:hyperlink r:id="rId17" w:history="1">
              <w:r w:rsidR="000B7850" w:rsidRPr="000C57E6">
                <w:rPr>
                  <w:rStyle w:val="Hyperlink"/>
                </w:rPr>
                <w:t>https://www.amnesty.ch/fr/participer/ecrire-des-lettres/lettres-contre-l-oubli/docs/2024/mai</w:t>
              </w:r>
            </w:hyperlink>
            <w:r w:rsidR="00384EA1" w:rsidRPr="000C57E6">
              <w:t xml:space="preserve"> </w:t>
            </w:r>
          </w:p>
          <w:p w14:paraId="33629AC5" w14:textId="77777777" w:rsidR="0071162D" w:rsidRPr="000C57E6" w:rsidRDefault="0071162D" w:rsidP="001D5CF7">
            <w:pPr>
              <w:pStyle w:val="BitteschreibenSie"/>
              <w:numPr>
                <w:ilvl w:val="0"/>
                <w:numId w:val="6"/>
              </w:numPr>
            </w:pPr>
            <w:r w:rsidRPr="000C57E6">
              <w:t>Ou mettez les mots clés pour la recherche:</w:t>
            </w:r>
            <w:r w:rsidRPr="000C57E6">
              <w:rPr>
                <w:sz w:val="32"/>
                <w:szCs w:val="32"/>
              </w:rPr>
              <w:sym w:font="Webdings" w:char="F04C"/>
            </w:r>
            <w:r w:rsidRPr="000C57E6">
              <w:t xml:space="preserve">le </w:t>
            </w:r>
            <w:r w:rsidRPr="000C57E6">
              <w:rPr>
                <w:b/>
                <w:bCs/>
              </w:rPr>
              <w:t>titre</w:t>
            </w:r>
            <w:r w:rsidRPr="000C57E6">
              <w:t xml:space="preserve"> de cet article ou le </w:t>
            </w:r>
            <w:r w:rsidRPr="000C57E6">
              <w:rPr>
                <w:b/>
                <w:bCs/>
              </w:rPr>
              <w:t>nom de la personne.</w:t>
            </w:r>
          </w:p>
        </w:tc>
      </w:tr>
      <w:tr w:rsidR="00BA59C6" w:rsidRPr="000C57E6" w14:paraId="653D3B25" w14:textId="77777777" w:rsidTr="00764C3F">
        <w:tc>
          <w:tcPr>
            <w:tcW w:w="139" w:type="pct"/>
            <w:tcBorders>
              <w:left w:val="single" w:sz="4" w:space="0" w:color="auto"/>
            </w:tcBorders>
          </w:tcPr>
          <w:p w14:paraId="4E308F05" w14:textId="77777777" w:rsidR="00BA59C6" w:rsidRPr="000C57E6" w:rsidRDefault="00BA59C6" w:rsidP="00764C3F">
            <w:pPr>
              <w:pStyle w:val="BitteschreibenSie"/>
              <w:spacing w:before="80"/>
            </w:pPr>
          </w:p>
        </w:tc>
        <w:tc>
          <w:tcPr>
            <w:tcW w:w="4861" w:type="pct"/>
            <w:gridSpan w:val="2"/>
          </w:tcPr>
          <w:p w14:paraId="37EB9EF0" w14:textId="4570F779" w:rsidR="00BA59C6" w:rsidRPr="000C57E6" w:rsidRDefault="00BA59C6" w:rsidP="00764C3F">
            <w:pPr>
              <w:tabs>
                <w:tab w:val="left" w:pos="6085"/>
              </w:tabs>
              <w:spacing w:before="80"/>
              <w:ind w:left="-28"/>
              <w:rPr>
                <w:bCs/>
              </w:rPr>
            </w:pPr>
            <w:r w:rsidRPr="000C57E6">
              <w:rPr>
                <w:bCs/>
              </w:rPr>
              <w:sym w:font="Wingdings" w:char="F0E0"/>
            </w:r>
            <w:r w:rsidRPr="000C57E6">
              <w:rPr>
                <w:bCs/>
              </w:rPr>
              <w:t xml:space="preserve"> </w:t>
            </w:r>
            <w:r w:rsidRPr="000C57E6">
              <w:rPr>
                <w:b/>
              </w:rPr>
              <w:t xml:space="preserve">Frais d’envoi: </w:t>
            </w:r>
            <w:r w:rsidRPr="000C57E6">
              <w:t>CHF 2.</w:t>
            </w:r>
            <w:r w:rsidR="00353D2A" w:rsidRPr="000C57E6">
              <w:t>5</w:t>
            </w:r>
            <w:r w:rsidRPr="000C57E6">
              <w:t>0</w:t>
            </w:r>
          </w:p>
        </w:tc>
      </w:tr>
      <w:tr w:rsidR="00BA59C6" w:rsidRPr="000C57E6" w14:paraId="078701E5" w14:textId="77777777" w:rsidTr="00764C3F">
        <w:tc>
          <w:tcPr>
            <w:tcW w:w="139" w:type="pct"/>
            <w:tcBorders>
              <w:left w:val="single" w:sz="4" w:space="0" w:color="auto"/>
            </w:tcBorders>
          </w:tcPr>
          <w:p w14:paraId="7912F219" w14:textId="77777777" w:rsidR="00BA59C6" w:rsidRPr="000C57E6" w:rsidRDefault="00BA59C6" w:rsidP="00764C3F"/>
        </w:tc>
        <w:tc>
          <w:tcPr>
            <w:tcW w:w="4861" w:type="pct"/>
            <w:gridSpan w:val="2"/>
          </w:tcPr>
          <w:p w14:paraId="66DEAC5B" w14:textId="77777777" w:rsidR="00BA59C6" w:rsidRPr="000C57E6" w:rsidRDefault="00BA59C6" w:rsidP="00764C3F"/>
        </w:tc>
      </w:tr>
      <w:tr w:rsidR="00BA59C6" w:rsidRPr="000C57E6" w14:paraId="4ECF00C0" w14:textId="77777777" w:rsidTr="00764C3F">
        <w:tc>
          <w:tcPr>
            <w:tcW w:w="139" w:type="pct"/>
            <w:tcBorders>
              <w:left w:val="single" w:sz="4" w:space="0" w:color="auto"/>
              <w:right w:val="dotted" w:sz="4" w:space="0" w:color="auto"/>
            </w:tcBorders>
          </w:tcPr>
          <w:p w14:paraId="616051B5" w14:textId="77777777" w:rsidR="00BA59C6" w:rsidRPr="000C57E6" w:rsidRDefault="00BA59C6" w:rsidP="00764C3F"/>
        </w:tc>
        <w:tc>
          <w:tcPr>
            <w:tcW w:w="2665" w:type="pct"/>
            <w:tcBorders>
              <w:left w:val="dotted" w:sz="4" w:space="0" w:color="auto"/>
              <w:right w:val="dotted" w:sz="4" w:space="0" w:color="auto"/>
            </w:tcBorders>
          </w:tcPr>
          <w:p w14:paraId="472B6A57" w14:textId="77777777" w:rsidR="00BA59C6" w:rsidRPr="000C57E6" w:rsidRDefault="00BA59C6" w:rsidP="00764C3F">
            <w:pPr>
              <w:spacing w:after="60"/>
              <w:rPr>
                <w:b/>
                <w:bCs/>
              </w:rPr>
            </w:pPr>
            <w:r w:rsidRPr="000C57E6">
              <w:rPr>
                <w:b/>
                <w:bCs/>
              </w:rPr>
              <w:t>LETTRE COURTOISE À</w:t>
            </w:r>
          </w:p>
        </w:tc>
        <w:tc>
          <w:tcPr>
            <w:tcW w:w="2196" w:type="pct"/>
            <w:tcBorders>
              <w:left w:val="dotted" w:sz="4" w:space="0" w:color="auto"/>
            </w:tcBorders>
          </w:tcPr>
          <w:p w14:paraId="679B606C" w14:textId="77777777" w:rsidR="00BA59C6" w:rsidRPr="000C57E6" w:rsidRDefault="00BA59C6" w:rsidP="00764C3F">
            <w:pPr>
              <w:spacing w:after="60"/>
              <w:rPr>
                <w:b/>
                <w:bCs/>
              </w:rPr>
            </w:pPr>
            <w:r w:rsidRPr="000C57E6">
              <w:rPr>
                <w:b/>
                <w:bCs/>
              </w:rPr>
              <w:t>COPIE À</w:t>
            </w:r>
          </w:p>
        </w:tc>
      </w:tr>
      <w:tr w:rsidR="00BA59C6" w:rsidRPr="000C57E6" w14:paraId="5973F4AE" w14:textId="77777777" w:rsidTr="00764C3F">
        <w:tc>
          <w:tcPr>
            <w:tcW w:w="139" w:type="pct"/>
            <w:tcBorders>
              <w:left w:val="single" w:sz="4" w:space="0" w:color="auto"/>
              <w:right w:val="dotted" w:sz="4" w:space="0" w:color="auto"/>
            </w:tcBorders>
          </w:tcPr>
          <w:p w14:paraId="765CA6B4" w14:textId="77777777" w:rsidR="00BA59C6" w:rsidRPr="000C57E6" w:rsidRDefault="00BA59C6" w:rsidP="00764C3F"/>
        </w:tc>
        <w:tc>
          <w:tcPr>
            <w:tcW w:w="2665" w:type="pct"/>
            <w:tcBorders>
              <w:left w:val="dotted" w:sz="4" w:space="0" w:color="auto"/>
              <w:right w:val="dotted" w:sz="4" w:space="0" w:color="auto"/>
            </w:tcBorders>
          </w:tcPr>
          <w:p w14:paraId="4EBA4D32" w14:textId="742FA00B" w:rsidR="00003FCA" w:rsidRPr="000C57E6" w:rsidRDefault="00003FCA" w:rsidP="00003FCA">
            <w:pPr>
              <w:spacing w:after="120"/>
            </w:pPr>
            <w:r w:rsidRPr="000C57E6">
              <w:t xml:space="preserve">Minister of Justice / </w:t>
            </w:r>
            <w:r w:rsidRPr="000C57E6">
              <w:rPr>
                <w:sz w:val="14"/>
                <w:szCs w:val="14"/>
              </w:rPr>
              <w:t>Ministère de la Justice</w:t>
            </w:r>
            <w:r w:rsidRPr="000C57E6">
              <w:br/>
              <w:t>Dr. Walid bin Muhammad Al-Sama'ani</w:t>
            </w:r>
            <w:r w:rsidRPr="000C57E6">
              <w:br/>
              <w:t xml:space="preserve">Riyadh, </w:t>
            </w:r>
            <w:r w:rsidRPr="000C57E6">
              <w:br/>
              <w:t>Postal Code 11472, P.O. Box 7775</w:t>
            </w:r>
            <w:r w:rsidRPr="000C57E6">
              <w:br/>
              <w:t xml:space="preserve">SAUDI ARABIA / </w:t>
            </w:r>
            <w:r w:rsidRPr="000C57E6">
              <w:rPr>
                <w:sz w:val="14"/>
                <w:szCs w:val="14"/>
              </w:rPr>
              <w:t>ARABIE SAOUDITE</w:t>
            </w:r>
          </w:p>
          <w:p w14:paraId="5B74493D" w14:textId="5085CE54" w:rsidR="00BA59C6" w:rsidRPr="000C57E6" w:rsidRDefault="00003FCA" w:rsidP="00003FCA">
            <w:pPr>
              <w:spacing w:after="120"/>
            </w:pPr>
            <w:r w:rsidRPr="000C57E6">
              <w:t xml:space="preserve">E-mail: </w:t>
            </w:r>
            <w:hyperlink r:id="rId18" w:history="1">
              <w:r w:rsidRPr="000C57E6">
                <w:rPr>
                  <w:rStyle w:val="Hyperlink"/>
                </w:rPr>
                <w:t>1950@moj.gov.sa</w:t>
              </w:r>
            </w:hyperlink>
            <w:r w:rsidRPr="000C57E6">
              <w:t xml:space="preserve"> oder </w:t>
            </w:r>
            <w:hyperlink r:id="rId19" w:history="1">
              <w:r w:rsidRPr="000C57E6">
                <w:rPr>
                  <w:rStyle w:val="Hyperlink"/>
                </w:rPr>
                <w:t>minister-office@moj.gov.sa</w:t>
              </w:r>
            </w:hyperlink>
            <w:r w:rsidRPr="000C57E6">
              <w:t xml:space="preserve"> </w:t>
            </w:r>
            <w:r w:rsidRPr="000C57E6">
              <w:br/>
              <w:t>X/Twitter: @MojKsa</w:t>
            </w:r>
          </w:p>
        </w:tc>
        <w:tc>
          <w:tcPr>
            <w:tcW w:w="2196" w:type="pct"/>
            <w:tcBorders>
              <w:left w:val="dotted" w:sz="4" w:space="0" w:color="auto"/>
            </w:tcBorders>
          </w:tcPr>
          <w:p w14:paraId="7E54FB94" w14:textId="77777777" w:rsidR="00003FCA" w:rsidRPr="000C57E6" w:rsidRDefault="00003FCA" w:rsidP="00003FCA">
            <w:pPr>
              <w:spacing w:after="120"/>
            </w:pPr>
            <w:r w:rsidRPr="000C57E6">
              <w:t>Ambassade du Royaume d'Arabie Saoudite</w:t>
            </w:r>
            <w:r w:rsidRPr="000C57E6">
              <w:br/>
              <w:t>Kirchenfeldstrasse 64</w:t>
            </w:r>
            <w:r w:rsidRPr="000C57E6">
              <w:br/>
              <w:t>3005 Berne</w:t>
            </w:r>
          </w:p>
          <w:p w14:paraId="172AA120" w14:textId="43325E35" w:rsidR="00BA59C6" w:rsidRPr="000C57E6" w:rsidRDefault="00003FCA" w:rsidP="00003FCA">
            <w:pPr>
              <w:spacing w:after="120"/>
            </w:pPr>
            <w:r w:rsidRPr="000C57E6">
              <w:t>Fax: 031 351 45 81</w:t>
            </w:r>
            <w:r w:rsidRPr="000C57E6">
              <w:br/>
              <w:t xml:space="preserve">E-mail: </w:t>
            </w:r>
            <w:hyperlink r:id="rId20" w:history="1">
              <w:r w:rsidRPr="000C57E6">
                <w:rPr>
                  <w:rStyle w:val="Hyperlink"/>
                </w:rPr>
                <w:t>cemb@mofa.gov.sa</w:t>
              </w:r>
            </w:hyperlink>
            <w:r w:rsidRPr="000C57E6">
              <w:t xml:space="preserve"> ; </w:t>
            </w:r>
            <w:hyperlink r:id="rId21" w:history="1">
              <w:r w:rsidRPr="000C57E6">
                <w:rPr>
                  <w:rStyle w:val="Hyperlink"/>
                </w:rPr>
                <w:t>saudia.be@bluewin.ch</w:t>
              </w:r>
            </w:hyperlink>
            <w:r w:rsidRPr="000C57E6">
              <w:t xml:space="preserve"> </w:t>
            </w:r>
          </w:p>
        </w:tc>
      </w:tr>
    </w:tbl>
    <w:p w14:paraId="4FC3B8B4" w14:textId="77777777" w:rsidR="00383565" w:rsidRPr="000C57E6" w:rsidRDefault="00383565" w:rsidP="00717CF9"/>
    <w:p w14:paraId="2291B01A" w14:textId="77777777" w:rsidR="00DF0785" w:rsidRPr="000C57E6" w:rsidRDefault="00DF0785" w:rsidP="00717CF9">
      <w:pPr>
        <w:sectPr w:rsidR="00DF0785" w:rsidRPr="000C57E6" w:rsidSect="00C61CD6">
          <w:headerReference w:type="even" r:id="rId22"/>
          <w:footerReference w:type="default" r:id="rId23"/>
          <w:pgSz w:w="11907" w:h="16840" w:code="9"/>
          <w:pgMar w:top="794" w:right="794" w:bottom="794" w:left="794" w:header="720" w:footer="720" w:gutter="0"/>
          <w:cols w:space="708"/>
          <w:docGrid w:linePitch="360"/>
        </w:sectPr>
      </w:pPr>
    </w:p>
    <w:p w14:paraId="4A1D9FB3" w14:textId="77777777" w:rsidR="00843313" w:rsidRPr="000C57E6" w:rsidRDefault="00843313" w:rsidP="007B481D">
      <w:pPr>
        <w:rPr>
          <w:sz w:val="4"/>
          <w:szCs w:val="4"/>
          <w:lang w:val="de-CH"/>
        </w:rPr>
      </w:pPr>
    </w:p>
    <w:p w14:paraId="6D847017" w14:textId="77777777" w:rsidR="00BB1671" w:rsidRPr="000C57E6" w:rsidRDefault="00BB1671" w:rsidP="00FC0DE3">
      <w:pPr>
        <w:pStyle w:val="AbschnittBriefe"/>
        <w:rPr>
          <w:sz w:val="20"/>
          <w:szCs w:val="20"/>
          <w:lang w:val="de-CH"/>
        </w:rPr>
      </w:pPr>
    </w:p>
    <w:p w14:paraId="0CCD08F0" w14:textId="77777777" w:rsidR="00BB1671" w:rsidRPr="000C57E6" w:rsidRDefault="00BB1671" w:rsidP="00FC0DE3">
      <w:pPr>
        <w:pStyle w:val="AbschnittBriefe"/>
        <w:rPr>
          <w:sz w:val="20"/>
          <w:szCs w:val="20"/>
          <w:lang w:val="de-CH"/>
        </w:rPr>
      </w:pPr>
    </w:p>
    <w:p w14:paraId="30DC85ED" w14:textId="77777777" w:rsidR="00BB1671" w:rsidRPr="000C57E6" w:rsidRDefault="00BB1671" w:rsidP="00FC0DE3">
      <w:pPr>
        <w:pStyle w:val="AbschnittBriefe"/>
        <w:rPr>
          <w:sz w:val="20"/>
          <w:szCs w:val="20"/>
          <w:lang w:val="de-CH"/>
        </w:rPr>
      </w:pPr>
    </w:p>
    <w:p w14:paraId="170AAB6B" w14:textId="77777777" w:rsidR="00BB1671" w:rsidRPr="000C57E6" w:rsidRDefault="00BB1671" w:rsidP="00FC0DE3">
      <w:pPr>
        <w:pStyle w:val="AbschnittBriefe"/>
        <w:rPr>
          <w:sz w:val="20"/>
          <w:szCs w:val="20"/>
          <w:lang w:val="de-CH"/>
        </w:rPr>
      </w:pPr>
    </w:p>
    <w:p w14:paraId="0F5EE4F1" w14:textId="77777777" w:rsidR="00BB1671" w:rsidRPr="000C57E6" w:rsidRDefault="00BB1671" w:rsidP="00FC0DE3">
      <w:pPr>
        <w:pStyle w:val="AbschnittBriefe"/>
        <w:rPr>
          <w:sz w:val="20"/>
          <w:szCs w:val="20"/>
          <w:lang w:val="de-CH"/>
        </w:rPr>
      </w:pPr>
    </w:p>
    <w:p w14:paraId="4681A673" w14:textId="77777777" w:rsidR="00BB1671" w:rsidRPr="000C57E6" w:rsidRDefault="00BB1671" w:rsidP="00FC0DE3">
      <w:pPr>
        <w:pStyle w:val="AbschnittBriefe"/>
        <w:rPr>
          <w:sz w:val="20"/>
          <w:szCs w:val="20"/>
          <w:lang w:val="de-CH"/>
        </w:rPr>
      </w:pPr>
    </w:p>
    <w:p w14:paraId="76DB6CC1" w14:textId="77777777" w:rsidR="00BB1671" w:rsidRPr="000C57E6" w:rsidRDefault="00F042CE" w:rsidP="00FC0DE3">
      <w:pPr>
        <w:pStyle w:val="AbschnittBriefe"/>
        <w:rPr>
          <w:sz w:val="20"/>
          <w:szCs w:val="20"/>
          <w:lang w:val="de-CH"/>
        </w:rPr>
      </w:pPr>
      <w:r w:rsidRPr="000C57E6">
        <w:rPr>
          <w:noProof/>
          <w:sz w:val="20"/>
          <w:szCs w:val="20"/>
          <w:lang w:eastAsia="de-CH"/>
        </w:rPr>
        <mc:AlternateContent>
          <mc:Choice Requires="wps">
            <w:drawing>
              <wp:anchor distT="0" distB="0" distL="114300" distR="114300" simplePos="0" relativeHeight="251653632" behindDoc="0" locked="1" layoutInCell="0" allowOverlap="0" wp14:anchorId="279E7D5A" wp14:editId="063BA0E4">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5F7A" w14:textId="77777777" w:rsidR="00BB1671" w:rsidRPr="00546764" w:rsidRDefault="00817ECC" w:rsidP="00BB1671">
                            <w:pPr>
                              <w:rPr>
                                <w:sz w:val="20"/>
                                <w:szCs w:val="20"/>
                                <w:lang w:val="de-CH"/>
                              </w:rPr>
                            </w:pPr>
                            <w:r w:rsidRPr="000C57E6">
                              <w:rPr>
                                <w:sz w:val="20"/>
                                <w:szCs w:val="20"/>
                                <w:lang w:val="de-CH"/>
                              </w:rPr>
                              <w:t>Expéditeur·rice</w:t>
                            </w:r>
                            <w:r w:rsidR="00742534" w:rsidRPr="000C57E6">
                              <w:rPr>
                                <w:sz w:val="20"/>
                                <w:szCs w:val="20"/>
                                <w:lang w:val="de-CH"/>
                              </w:rPr>
                              <w:t>·x</w:t>
                            </w:r>
                            <w:r w:rsidRPr="000C57E6">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E7D5A"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745B5F7A" w14:textId="77777777" w:rsidR="00BB1671" w:rsidRPr="00546764" w:rsidRDefault="00817ECC" w:rsidP="00BB1671">
                      <w:pPr>
                        <w:rPr>
                          <w:sz w:val="20"/>
                          <w:szCs w:val="20"/>
                          <w:lang w:val="de-CH"/>
                        </w:rPr>
                      </w:pPr>
                      <w:r w:rsidRPr="000C57E6">
                        <w:rPr>
                          <w:sz w:val="20"/>
                          <w:szCs w:val="20"/>
                          <w:lang w:val="de-CH"/>
                        </w:rPr>
                        <w:t>Expéditeur·rice</w:t>
                      </w:r>
                      <w:r w:rsidR="00742534" w:rsidRPr="000C57E6">
                        <w:rPr>
                          <w:sz w:val="20"/>
                          <w:szCs w:val="20"/>
                          <w:lang w:val="de-CH"/>
                        </w:rPr>
                        <w:t>·x</w:t>
                      </w:r>
                      <w:r w:rsidRPr="000C57E6">
                        <w:rPr>
                          <w:sz w:val="20"/>
                          <w:szCs w:val="20"/>
                          <w:lang w:val="de-CH"/>
                        </w:rPr>
                        <w:t>:</w:t>
                      </w:r>
                    </w:p>
                  </w:txbxContent>
                </v:textbox>
                <w10:wrap anchorx="page" anchory="page"/>
                <w10:anchorlock/>
              </v:shape>
            </w:pict>
          </mc:Fallback>
        </mc:AlternateContent>
      </w:r>
    </w:p>
    <w:p w14:paraId="5AE8264B" w14:textId="77777777" w:rsidR="00BB1671" w:rsidRPr="000C57E6" w:rsidRDefault="00F042CE" w:rsidP="00FC0DE3">
      <w:pPr>
        <w:pStyle w:val="AbschnittBriefe"/>
        <w:rPr>
          <w:sz w:val="20"/>
          <w:szCs w:val="20"/>
          <w:lang w:val="de-CH"/>
        </w:rPr>
      </w:pPr>
      <w:r w:rsidRPr="000C57E6">
        <w:rPr>
          <w:noProof/>
          <w:sz w:val="20"/>
          <w:szCs w:val="20"/>
          <w:lang w:val="en-US" w:eastAsia="en-US"/>
        </w:rPr>
        <mc:AlternateContent>
          <mc:Choice Requires="wps">
            <w:drawing>
              <wp:anchor distT="0" distB="0" distL="114300" distR="114300" simplePos="0" relativeHeight="251654656" behindDoc="0" locked="1" layoutInCell="0" allowOverlap="0" wp14:anchorId="38981156" wp14:editId="7586C499">
                <wp:simplePos x="0" y="0"/>
                <wp:positionH relativeFrom="page">
                  <wp:posOffset>4446270</wp:posOffset>
                </wp:positionH>
                <wp:positionV relativeFrom="page">
                  <wp:posOffset>1941195</wp:posOffset>
                </wp:positionV>
                <wp:extent cx="2135505" cy="1318895"/>
                <wp:effectExtent l="0" t="0" r="17145"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358FD" w14:textId="0E57605A" w:rsidR="000B3D79" w:rsidRPr="000B3D79" w:rsidRDefault="000B3D79" w:rsidP="000B3D79">
                            <w:pPr>
                              <w:rPr>
                                <w:sz w:val="20"/>
                                <w:szCs w:val="20"/>
                                <w:lang w:val="fr-FR"/>
                              </w:rPr>
                            </w:pPr>
                            <w:r w:rsidRPr="000B3D79">
                              <w:rPr>
                                <w:sz w:val="20"/>
                                <w:szCs w:val="20"/>
                                <w:lang w:val="fr-FR"/>
                              </w:rPr>
                              <w:t xml:space="preserve">Prime Minister </w:t>
                            </w:r>
                          </w:p>
                          <w:p w14:paraId="6AC9ECD3" w14:textId="77777777" w:rsidR="000B3D79" w:rsidRPr="000B3D79" w:rsidRDefault="000B3D79" w:rsidP="000B3D79">
                            <w:pPr>
                              <w:rPr>
                                <w:sz w:val="20"/>
                                <w:szCs w:val="20"/>
                                <w:lang w:val="fr-FR"/>
                              </w:rPr>
                            </w:pPr>
                            <w:r w:rsidRPr="000B3D79">
                              <w:rPr>
                                <w:sz w:val="20"/>
                                <w:szCs w:val="20"/>
                                <w:lang w:val="fr-FR"/>
                              </w:rPr>
                              <w:t>Samdech Hun Manet</w:t>
                            </w:r>
                          </w:p>
                          <w:p w14:paraId="5F8F51DD" w14:textId="77777777" w:rsidR="000B3D79" w:rsidRPr="000B3D79" w:rsidRDefault="000B3D79" w:rsidP="000B3D79">
                            <w:pPr>
                              <w:rPr>
                                <w:sz w:val="20"/>
                                <w:szCs w:val="20"/>
                                <w:lang w:val="fr-FR"/>
                              </w:rPr>
                            </w:pPr>
                            <w:r w:rsidRPr="000B3D79">
                              <w:rPr>
                                <w:sz w:val="20"/>
                                <w:szCs w:val="20"/>
                                <w:lang w:val="fr-FR"/>
                              </w:rPr>
                              <w:t xml:space="preserve">Office of the Council of Ministers </w:t>
                            </w:r>
                          </w:p>
                          <w:p w14:paraId="184464D4" w14:textId="77777777" w:rsidR="000B3D79" w:rsidRPr="000B3D79" w:rsidRDefault="000B3D79" w:rsidP="000B3D79">
                            <w:pPr>
                              <w:rPr>
                                <w:sz w:val="20"/>
                                <w:szCs w:val="20"/>
                                <w:lang w:val="fr-FR"/>
                              </w:rPr>
                            </w:pPr>
                            <w:r w:rsidRPr="000B3D79">
                              <w:rPr>
                                <w:sz w:val="20"/>
                                <w:szCs w:val="20"/>
                                <w:lang w:val="fr-FR"/>
                              </w:rPr>
                              <w:t>Friendship Building</w:t>
                            </w:r>
                          </w:p>
                          <w:p w14:paraId="12DCCED1" w14:textId="77777777" w:rsidR="000B3D79" w:rsidRPr="000B3D79" w:rsidRDefault="000B3D79" w:rsidP="000B3D79">
                            <w:pPr>
                              <w:rPr>
                                <w:sz w:val="20"/>
                                <w:szCs w:val="20"/>
                                <w:lang w:val="fr-FR"/>
                              </w:rPr>
                            </w:pPr>
                            <w:r w:rsidRPr="000B3D79">
                              <w:rPr>
                                <w:sz w:val="20"/>
                                <w:szCs w:val="20"/>
                                <w:lang w:val="fr-FR"/>
                              </w:rPr>
                              <w:t>41 Russian Federation Blvd (110)</w:t>
                            </w:r>
                          </w:p>
                          <w:p w14:paraId="3BF6EB70" w14:textId="77777777" w:rsidR="000B3D79" w:rsidRPr="000B3D79" w:rsidRDefault="000B3D79" w:rsidP="000B3D79">
                            <w:pPr>
                              <w:rPr>
                                <w:sz w:val="20"/>
                                <w:szCs w:val="20"/>
                                <w:lang w:val="fr-FR"/>
                              </w:rPr>
                            </w:pPr>
                            <w:r w:rsidRPr="000B3D79">
                              <w:rPr>
                                <w:sz w:val="20"/>
                                <w:szCs w:val="20"/>
                                <w:lang w:val="fr-FR"/>
                              </w:rPr>
                              <w:t xml:space="preserve">Phnom Penh, Cambodia </w:t>
                            </w:r>
                          </w:p>
                          <w:p w14:paraId="4B4AE43D" w14:textId="49180801" w:rsidR="00E5703F" w:rsidRPr="00546764" w:rsidRDefault="000B3D79" w:rsidP="000B3D79">
                            <w:pPr>
                              <w:rPr>
                                <w:sz w:val="20"/>
                                <w:szCs w:val="20"/>
                              </w:rPr>
                            </w:pPr>
                            <w:r w:rsidRPr="000B3D79">
                              <w:rPr>
                                <w:sz w:val="20"/>
                                <w:szCs w:val="20"/>
                                <w:lang w:val="fr-FR"/>
                              </w:rPr>
                              <w:t xml:space="preserve">CAMBODIA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81156" id="Text Box 43" o:spid="_x0000_s1027" type="#_x0000_t202" style="position:absolute;margin-left:350.1pt;margin-top:152.85pt;width:168.15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" o:allowincell="f" o:allowoverlap="f" filled="f" stroked="f">
                <v:textbox inset="0,0,0,0">
                  <w:txbxContent>
                    <w:p w14:paraId="779358FD" w14:textId="0E57605A" w:rsidR="000B3D79" w:rsidRPr="000B3D79" w:rsidRDefault="000B3D79" w:rsidP="000B3D79">
                      <w:pPr>
                        <w:rPr>
                          <w:sz w:val="20"/>
                          <w:szCs w:val="20"/>
                          <w:lang w:val="fr-FR"/>
                        </w:rPr>
                      </w:pPr>
                      <w:r w:rsidRPr="000B3D79">
                        <w:rPr>
                          <w:sz w:val="20"/>
                          <w:szCs w:val="20"/>
                          <w:lang w:val="fr-FR"/>
                        </w:rPr>
                        <w:t xml:space="preserve">Prime Minister </w:t>
                      </w:r>
                    </w:p>
                    <w:p w14:paraId="6AC9ECD3" w14:textId="77777777" w:rsidR="000B3D79" w:rsidRPr="000B3D79" w:rsidRDefault="000B3D79" w:rsidP="000B3D79">
                      <w:pPr>
                        <w:rPr>
                          <w:sz w:val="20"/>
                          <w:szCs w:val="20"/>
                          <w:lang w:val="fr-FR"/>
                        </w:rPr>
                      </w:pPr>
                      <w:r w:rsidRPr="000B3D79">
                        <w:rPr>
                          <w:sz w:val="20"/>
                          <w:szCs w:val="20"/>
                          <w:lang w:val="fr-FR"/>
                        </w:rPr>
                        <w:t>Samdech Hun Manet</w:t>
                      </w:r>
                    </w:p>
                    <w:p w14:paraId="5F8F51DD" w14:textId="77777777" w:rsidR="000B3D79" w:rsidRPr="000B3D79" w:rsidRDefault="000B3D79" w:rsidP="000B3D79">
                      <w:pPr>
                        <w:rPr>
                          <w:sz w:val="20"/>
                          <w:szCs w:val="20"/>
                          <w:lang w:val="fr-FR"/>
                        </w:rPr>
                      </w:pPr>
                      <w:r w:rsidRPr="000B3D79">
                        <w:rPr>
                          <w:sz w:val="20"/>
                          <w:szCs w:val="20"/>
                          <w:lang w:val="fr-FR"/>
                        </w:rPr>
                        <w:t xml:space="preserve">Office of the Council of Ministers </w:t>
                      </w:r>
                    </w:p>
                    <w:p w14:paraId="184464D4" w14:textId="77777777" w:rsidR="000B3D79" w:rsidRPr="000B3D79" w:rsidRDefault="000B3D79" w:rsidP="000B3D79">
                      <w:pPr>
                        <w:rPr>
                          <w:sz w:val="20"/>
                          <w:szCs w:val="20"/>
                          <w:lang w:val="fr-FR"/>
                        </w:rPr>
                      </w:pPr>
                      <w:r w:rsidRPr="000B3D79">
                        <w:rPr>
                          <w:sz w:val="20"/>
                          <w:szCs w:val="20"/>
                          <w:lang w:val="fr-FR"/>
                        </w:rPr>
                        <w:t>Friendship Building</w:t>
                      </w:r>
                    </w:p>
                    <w:p w14:paraId="12DCCED1" w14:textId="77777777" w:rsidR="000B3D79" w:rsidRPr="000B3D79" w:rsidRDefault="000B3D79" w:rsidP="000B3D79">
                      <w:pPr>
                        <w:rPr>
                          <w:sz w:val="20"/>
                          <w:szCs w:val="20"/>
                          <w:lang w:val="fr-FR"/>
                        </w:rPr>
                      </w:pPr>
                      <w:r w:rsidRPr="000B3D79">
                        <w:rPr>
                          <w:sz w:val="20"/>
                          <w:szCs w:val="20"/>
                          <w:lang w:val="fr-FR"/>
                        </w:rPr>
                        <w:t>41 Russian Federation Blvd (110)</w:t>
                      </w:r>
                    </w:p>
                    <w:p w14:paraId="3BF6EB70" w14:textId="77777777" w:rsidR="000B3D79" w:rsidRPr="000B3D79" w:rsidRDefault="000B3D79" w:rsidP="000B3D79">
                      <w:pPr>
                        <w:rPr>
                          <w:sz w:val="20"/>
                          <w:szCs w:val="20"/>
                          <w:lang w:val="fr-FR"/>
                        </w:rPr>
                      </w:pPr>
                      <w:r w:rsidRPr="000B3D79">
                        <w:rPr>
                          <w:sz w:val="20"/>
                          <w:szCs w:val="20"/>
                          <w:lang w:val="fr-FR"/>
                        </w:rPr>
                        <w:t xml:space="preserve">Phnom Penh, Cambodia </w:t>
                      </w:r>
                    </w:p>
                    <w:p w14:paraId="4B4AE43D" w14:textId="49180801" w:rsidR="00E5703F" w:rsidRPr="00546764" w:rsidRDefault="000B3D79" w:rsidP="000B3D79">
                      <w:pPr>
                        <w:rPr>
                          <w:sz w:val="20"/>
                          <w:szCs w:val="20"/>
                        </w:rPr>
                      </w:pPr>
                      <w:r w:rsidRPr="000B3D79">
                        <w:rPr>
                          <w:sz w:val="20"/>
                          <w:szCs w:val="20"/>
                          <w:lang w:val="fr-FR"/>
                        </w:rPr>
                        <w:t xml:space="preserve">CAMBODIA </w:t>
                      </w:r>
                    </w:p>
                  </w:txbxContent>
                </v:textbox>
                <w10:wrap anchorx="page" anchory="page"/>
                <w10:anchorlock/>
              </v:shape>
            </w:pict>
          </mc:Fallback>
        </mc:AlternateContent>
      </w:r>
    </w:p>
    <w:p w14:paraId="1711E098" w14:textId="77777777" w:rsidR="00BB1671" w:rsidRPr="000C57E6" w:rsidRDefault="00BB1671" w:rsidP="00FC0DE3">
      <w:pPr>
        <w:pStyle w:val="AbschnittBriefe"/>
        <w:rPr>
          <w:sz w:val="20"/>
          <w:szCs w:val="20"/>
          <w:lang w:val="de-CH"/>
        </w:rPr>
      </w:pPr>
    </w:p>
    <w:p w14:paraId="23E1D66D" w14:textId="77777777" w:rsidR="00BB1671" w:rsidRPr="000C57E6" w:rsidRDefault="00BB1671" w:rsidP="00FC0DE3">
      <w:pPr>
        <w:pStyle w:val="AbschnittBriefe"/>
        <w:rPr>
          <w:sz w:val="20"/>
          <w:szCs w:val="20"/>
          <w:lang w:val="de-CH"/>
        </w:rPr>
      </w:pPr>
    </w:p>
    <w:p w14:paraId="29EBD7B6" w14:textId="77777777" w:rsidR="00BB1671" w:rsidRPr="000C57E6" w:rsidRDefault="00BB1671" w:rsidP="00FC0DE3">
      <w:pPr>
        <w:pStyle w:val="AbschnittBriefe"/>
        <w:rPr>
          <w:sz w:val="20"/>
          <w:szCs w:val="20"/>
          <w:lang w:val="de-CH"/>
        </w:rPr>
      </w:pPr>
    </w:p>
    <w:p w14:paraId="57BF18DD" w14:textId="77777777" w:rsidR="00BB1671" w:rsidRPr="000C57E6" w:rsidRDefault="00BB1671" w:rsidP="00FC0DE3">
      <w:pPr>
        <w:pStyle w:val="AbschnittBriefe"/>
        <w:rPr>
          <w:sz w:val="20"/>
          <w:szCs w:val="20"/>
          <w:lang w:val="de-CH"/>
        </w:rPr>
      </w:pPr>
    </w:p>
    <w:p w14:paraId="5929B585" w14:textId="77777777" w:rsidR="00BB1671" w:rsidRPr="000C57E6" w:rsidRDefault="00BB1671" w:rsidP="00FC0DE3">
      <w:pPr>
        <w:pStyle w:val="AbschnittBriefe"/>
        <w:rPr>
          <w:sz w:val="20"/>
          <w:szCs w:val="20"/>
          <w:lang w:val="de-CH"/>
        </w:rPr>
      </w:pPr>
    </w:p>
    <w:p w14:paraId="302583FD" w14:textId="77777777" w:rsidR="00BB1671" w:rsidRPr="000C57E6" w:rsidRDefault="00BB1671" w:rsidP="00FC0DE3">
      <w:pPr>
        <w:pStyle w:val="AbschnittBriefe"/>
        <w:rPr>
          <w:sz w:val="20"/>
          <w:szCs w:val="20"/>
          <w:lang w:val="de-CH"/>
        </w:rPr>
      </w:pPr>
    </w:p>
    <w:p w14:paraId="2A453E21" w14:textId="77777777" w:rsidR="00BB1671" w:rsidRPr="000C57E6" w:rsidRDefault="00BB1671" w:rsidP="00FC0DE3">
      <w:pPr>
        <w:pStyle w:val="AbschnittBriefe"/>
        <w:rPr>
          <w:sz w:val="20"/>
          <w:szCs w:val="20"/>
          <w:lang w:val="de-CH"/>
        </w:rPr>
      </w:pPr>
    </w:p>
    <w:p w14:paraId="3D6D3AD3" w14:textId="77777777" w:rsidR="00BB1671" w:rsidRPr="000C57E6" w:rsidRDefault="00BB1671" w:rsidP="00FC0DE3">
      <w:pPr>
        <w:pStyle w:val="AbschnittBriefe"/>
        <w:rPr>
          <w:sz w:val="20"/>
          <w:szCs w:val="20"/>
          <w:lang w:val="de-CH"/>
        </w:rPr>
      </w:pPr>
    </w:p>
    <w:p w14:paraId="4B2C8D52" w14:textId="77777777" w:rsidR="000B3D79" w:rsidRPr="000C57E6" w:rsidRDefault="000B3D79" w:rsidP="00FC0DE3">
      <w:pPr>
        <w:pStyle w:val="AbschnittBriefe"/>
        <w:rPr>
          <w:sz w:val="20"/>
          <w:szCs w:val="20"/>
          <w:lang w:val="de-CH"/>
        </w:rPr>
      </w:pPr>
    </w:p>
    <w:p w14:paraId="22768B65" w14:textId="38F81A54" w:rsidR="00F06095" w:rsidRPr="000C57E6" w:rsidRDefault="00F06095" w:rsidP="007C6EEA">
      <w:pPr>
        <w:pStyle w:val="AbschnittBriefe"/>
        <w:spacing w:after="660"/>
        <w:ind w:left="5670"/>
        <w:rPr>
          <w:sz w:val="20"/>
          <w:szCs w:val="20"/>
          <w:lang w:val="fr-CH"/>
        </w:rPr>
      </w:pPr>
      <w:r w:rsidRPr="000C57E6">
        <w:rPr>
          <w:sz w:val="20"/>
          <w:szCs w:val="20"/>
        </w:rPr>
        <w:t>Lieu et date :</w:t>
      </w:r>
    </w:p>
    <w:p w14:paraId="38CE53E5" w14:textId="7308E8CF" w:rsidR="00B044C4" w:rsidRPr="000C57E6" w:rsidRDefault="00C52895" w:rsidP="007C6EEA">
      <w:pPr>
        <w:pStyle w:val="UEBERSCHRIFTIMBRIEF"/>
        <w:rPr>
          <w:sz w:val="26"/>
          <w:szCs w:val="26"/>
        </w:rPr>
      </w:pPr>
      <w:r w:rsidRPr="000C57E6">
        <w:rPr>
          <w:sz w:val="26"/>
          <w:szCs w:val="26"/>
        </w:rPr>
        <w:t xml:space="preserve">Concerne : </w:t>
      </w:r>
      <w:r w:rsidR="000B3D79" w:rsidRPr="000C57E6">
        <w:rPr>
          <w:sz w:val="26"/>
          <w:szCs w:val="26"/>
        </w:rPr>
        <w:t>Chhim Sithar</w:t>
      </w:r>
    </w:p>
    <w:p w14:paraId="57DA6747" w14:textId="22443A38" w:rsidR="00A476BE" w:rsidRPr="000C57E6" w:rsidRDefault="00A476BE" w:rsidP="00A476BE">
      <w:pPr>
        <w:pStyle w:val="AbschnittBriefe"/>
        <w:spacing w:after="120"/>
        <w:rPr>
          <w:sz w:val="20"/>
          <w:szCs w:val="20"/>
        </w:rPr>
      </w:pPr>
      <w:r w:rsidRPr="000C57E6">
        <w:rPr>
          <w:sz w:val="20"/>
          <w:szCs w:val="20"/>
        </w:rPr>
        <w:t>Monsieur le Premier ministre,</w:t>
      </w:r>
    </w:p>
    <w:p w14:paraId="5C697153" w14:textId="40422BC6" w:rsidR="00A476BE" w:rsidRPr="000C57E6" w:rsidRDefault="00A476BE" w:rsidP="00A476BE">
      <w:pPr>
        <w:pStyle w:val="Fallbeschrieb"/>
        <w:spacing w:after="80"/>
        <w:rPr>
          <w:sz w:val="20"/>
          <w:szCs w:val="20"/>
        </w:rPr>
      </w:pPr>
      <w:r w:rsidRPr="000C57E6">
        <w:rPr>
          <w:sz w:val="20"/>
          <w:szCs w:val="20"/>
        </w:rPr>
        <w:t>Le sort de Chhim Sithar me préoccupe beaucoup. La syndicaliste a été condamné à deux ans de prison le 25 mai 2023. Un tribunal de Phnom Penh l'a déclarée coupable d'«incitation à commettre un crime» en vertu des articles 494 et 495 du Code pénal.</w:t>
      </w:r>
    </w:p>
    <w:p w14:paraId="3C7224AF" w14:textId="66A057BD" w:rsidR="00A476BE" w:rsidRPr="000C57E6" w:rsidRDefault="00A476BE" w:rsidP="002614FC">
      <w:pPr>
        <w:pStyle w:val="Fallbeschrieb"/>
        <w:spacing w:after="80"/>
        <w:rPr>
          <w:sz w:val="20"/>
          <w:szCs w:val="20"/>
        </w:rPr>
      </w:pPr>
      <w:r w:rsidRPr="000C57E6">
        <w:rPr>
          <w:sz w:val="20"/>
          <w:szCs w:val="20"/>
        </w:rPr>
        <w:t>Huit autres membres du syndicat ont été condamnés à des peines de prison allant d'un an à un an et demi. Chhim Sithar et ces huit autres syndicalistes ont été poursuivis uniquement pour avoir exercé leurs droits fondamentaux à la liberté d'expression, d'association et de réunion.</w:t>
      </w:r>
    </w:p>
    <w:p w14:paraId="53A00902" w14:textId="71C6EE19" w:rsidR="00A476BE" w:rsidRPr="000C57E6" w:rsidRDefault="00A476BE" w:rsidP="00A476BE">
      <w:pPr>
        <w:pStyle w:val="AbschnittBriefe"/>
        <w:spacing w:after="120"/>
        <w:rPr>
          <w:b/>
          <w:bCs/>
          <w:sz w:val="20"/>
          <w:szCs w:val="20"/>
        </w:rPr>
      </w:pPr>
      <w:r w:rsidRPr="000C57E6">
        <w:rPr>
          <w:b/>
          <w:bCs/>
          <w:sz w:val="20"/>
          <w:szCs w:val="20"/>
        </w:rPr>
        <w:t>Je vous demande de veiller à ce que les condamnations prononcées contre Chhim Sithar soient annulées et qu’elle soit libérée immédiatement et sans condition.</w:t>
      </w:r>
    </w:p>
    <w:p w14:paraId="7AC642D9" w14:textId="4E576EF7" w:rsidR="00A476BE" w:rsidRPr="000C57E6" w:rsidRDefault="00A476BE" w:rsidP="00A476BE">
      <w:pPr>
        <w:pStyle w:val="AbschnittBriefe"/>
        <w:spacing w:after="120"/>
        <w:rPr>
          <w:b/>
          <w:bCs/>
          <w:sz w:val="20"/>
          <w:szCs w:val="20"/>
        </w:rPr>
      </w:pPr>
      <w:r w:rsidRPr="000C57E6">
        <w:rPr>
          <w:b/>
          <w:bCs/>
          <w:sz w:val="20"/>
          <w:szCs w:val="20"/>
        </w:rPr>
        <w:t>Tou</w:t>
      </w:r>
      <w:r w:rsidR="009155D4">
        <w:rPr>
          <w:b/>
          <w:bCs/>
          <w:sz w:val="20"/>
          <w:szCs w:val="20"/>
        </w:rPr>
        <w:t>s</w:t>
      </w:r>
      <w:r w:rsidRPr="000C57E6">
        <w:rPr>
          <w:b/>
          <w:bCs/>
          <w:sz w:val="20"/>
          <w:szCs w:val="20"/>
        </w:rPr>
        <w:t>·tes les autres syndicalistes condamné·e·s à des peines de prison uniquement en raison de leurs activités syndicales e</w:t>
      </w:r>
      <w:r w:rsidR="00E31B33" w:rsidRPr="000C57E6">
        <w:rPr>
          <w:b/>
          <w:bCs/>
          <w:sz w:val="20"/>
          <w:szCs w:val="20"/>
        </w:rPr>
        <w:t>t</w:t>
      </w:r>
      <w:r w:rsidRPr="000C57E6">
        <w:rPr>
          <w:b/>
          <w:bCs/>
          <w:sz w:val="20"/>
          <w:szCs w:val="20"/>
        </w:rPr>
        <w:t xml:space="preserve"> les détenu·e·s doivent également être libéré·e·s. </w:t>
      </w:r>
    </w:p>
    <w:p w14:paraId="0C91111C" w14:textId="1D60E5B9" w:rsidR="007C6EEA" w:rsidRPr="000C57E6" w:rsidRDefault="00A476BE" w:rsidP="007C6EEA">
      <w:pPr>
        <w:pStyle w:val="AbschnittBriefe"/>
        <w:spacing w:after="120"/>
        <w:rPr>
          <w:b/>
          <w:bCs/>
          <w:sz w:val="20"/>
          <w:szCs w:val="20"/>
        </w:rPr>
      </w:pPr>
      <w:r w:rsidRPr="000C57E6">
        <w:rPr>
          <w:b/>
          <w:bCs/>
          <w:sz w:val="20"/>
          <w:szCs w:val="20"/>
        </w:rPr>
        <w:t>En outre, Chhim Sithar et les autres locuteur·rice·s de la LRSU ainsi que leurs membres doivent bénéficier de la protection à laquelle ils ont droit en vertu des normes internationales relatives aux droits humains que le Cambodge a ratifiées.</w:t>
      </w:r>
    </w:p>
    <w:p w14:paraId="344A07B6" w14:textId="3FE2E31D" w:rsidR="00C91ED6" w:rsidRPr="000C57E6" w:rsidRDefault="00C91ED6" w:rsidP="007C6EEA">
      <w:pPr>
        <w:pStyle w:val="AbschnittBriefe"/>
        <w:spacing w:after="120"/>
        <w:rPr>
          <w:sz w:val="20"/>
          <w:szCs w:val="20"/>
        </w:rPr>
      </w:pPr>
      <w:r w:rsidRPr="000C57E6">
        <w:rPr>
          <w:sz w:val="20"/>
          <w:szCs w:val="20"/>
        </w:rPr>
        <w:t>Dans cette attente, je vous prie de croire, Monsieur</w:t>
      </w:r>
      <w:r w:rsidR="00A476BE" w:rsidRPr="000C57E6">
        <w:rPr>
          <w:sz w:val="20"/>
          <w:szCs w:val="20"/>
        </w:rPr>
        <w:t xml:space="preserve"> le Premier ministre</w:t>
      </w:r>
      <w:r w:rsidRPr="000C57E6">
        <w:rPr>
          <w:sz w:val="20"/>
          <w:szCs w:val="20"/>
        </w:rPr>
        <w:t>, à l’expression de ma haute considération.</w:t>
      </w:r>
    </w:p>
    <w:p w14:paraId="57735B2C" w14:textId="77777777" w:rsidR="004D3F70" w:rsidRPr="000C57E6" w:rsidRDefault="004D3F70" w:rsidP="00E71267">
      <w:pPr>
        <w:pStyle w:val="AbschnittBriefe"/>
        <w:rPr>
          <w:sz w:val="20"/>
          <w:szCs w:val="20"/>
        </w:rPr>
      </w:pPr>
    </w:p>
    <w:p w14:paraId="7F7D8B3C" w14:textId="77777777" w:rsidR="00546764" w:rsidRPr="000C57E6" w:rsidRDefault="00546764" w:rsidP="00E71267">
      <w:pPr>
        <w:pStyle w:val="AbschnittBriefe"/>
        <w:rPr>
          <w:sz w:val="20"/>
          <w:szCs w:val="20"/>
        </w:rPr>
      </w:pPr>
    </w:p>
    <w:p w14:paraId="0E537E5A" w14:textId="77777777" w:rsidR="00E71267" w:rsidRPr="000C57E6" w:rsidRDefault="00F042CE" w:rsidP="00E71267">
      <w:pPr>
        <w:pStyle w:val="AbschnittBriefe"/>
      </w:pPr>
      <w:r w:rsidRPr="000C57E6">
        <w:rPr>
          <w:noProof/>
          <w:lang w:val="de-CH" w:eastAsia="de-CH"/>
        </w:rPr>
        <mc:AlternateContent>
          <mc:Choice Requires="wps">
            <w:drawing>
              <wp:anchor distT="0" distB="0" distL="114300" distR="114300" simplePos="0" relativeHeight="251660800" behindDoc="0" locked="1" layoutInCell="0" allowOverlap="0" wp14:anchorId="27F9DE59" wp14:editId="37D3B6A1">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3A698" w14:textId="77777777" w:rsidR="0099311C" w:rsidRPr="000B3D79" w:rsidRDefault="00367A23" w:rsidP="007C6EEA">
                            <w:pPr>
                              <w:spacing w:after="60"/>
                              <w:rPr>
                                <w:b/>
                                <w:lang w:val="de-CH"/>
                              </w:rPr>
                            </w:pPr>
                            <w:r w:rsidRPr="000B3D79">
                              <w:rPr>
                                <w:b/>
                                <w:lang w:val="de-CH"/>
                              </w:rPr>
                              <w:t>C</w:t>
                            </w:r>
                            <w:r w:rsidR="0099311C" w:rsidRPr="000B3D79">
                              <w:rPr>
                                <w:b/>
                                <w:lang w:val="de-CH"/>
                              </w:rPr>
                              <w:t>opie:</w:t>
                            </w:r>
                          </w:p>
                          <w:p w14:paraId="60F6BD8B" w14:textId="77777777" w:rsidR="000B3D79" w:rsidRPr="000B3D79" w:rsidRDefault="000B3D79" w:rsidP="000B3D79">
                            <w:pPr>
                              <w:rPr>
                                <w:lang w:val="de-CH"/>
                              </w:rPr>
                            </w:pPr>
                            <w:r w:rsidRPr="000B3D79">
                              <w:rPr>
                                <w:lang w:val="de-CH"/>
                              </w:rPr>
                              <w:t>Ambassade du Royaume du Cambodge, Chemin Taverney 3, Case Postale 213, 1218 Le Grand-Saconnex</w:t>
                            </w:r>
                          </w:p>
                          <w:p w14:paraId="760ADB0D" w14:textId="74D26173" w:rsidR="0099311C" w:rsidRPr="00A331A8" w:rsidRDefault="000B3D79" w:rsidP="000B3D79">
                            <w:pPr>
                              <w:rPr>
                                <w:lang w:val="de-CH"/>
                              </w:rPr>
                            </w:pPr>
                            <w:r w:rsidRPr="000B3D79">
                              <w:rPr>
                                <w:lang w:val="de-CH"/>
                              </w:rPr>
                              <w:t>Fax: 022 788 77 74 / E-mail: cambodge@bluewin.ch ; camemb.gva@mfaic.gov.kh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DE59"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3BB3A698" w14:textId="77777777" w:rsidR="0099311C" w:rsidRPr="000B3D79" w:rsidRDefault="00367A23" w:rsidP="007C6EEA">
                      <w:pPr>
                        <w:spacing w:after="60"/>
                        <w:rPr>
                          <w:b/>
                          <w:lang w:val="de-CH"/>
                        </w:rPr>
                      </w:pPr>
                      <w:r w:rsidRPr="000B3D79">
                        <w:rPr>
                          <w:b/>
                          <w:lang w:val="de-CH"/>
                        </w:rPr>
                        <w:t>C</w:t>
                      </w:r>
                      <w:r w:rsidR="0099311C" w:rsidRPr="000B3D79">
                        <w:rPr>
                          <w:b/>
                          <w:lang w:val="de-CH"/>
                        </w:rPr>
                        <w:t>opie:</w:t>
                      </w:r>
                    </w:p>
                    <w:p w14:paraId="60F6BD8B" w14:textId="77777777" w:rsidR="000B3D79" w:rsidRPr="000B3D79" w:rsidRDefault="000B3D79" w:rsidP="000B3D79">
                      <w:pPr>
                        <w:rPr>
                          <w:lang w:val="de-CH"/>
                        </w:rPr>
                      </w:pPr>
                      <w:r w:rsidRPr="000B3D79">
                        <w:rPr>
                          <w:lang w:val="de-CH"/>
                        </w:rPr>
                        <w:t>Ambassade du Royaume du Cambodge, Chemin Taverney 3, Case Postale 213, 1218 Le Grand-Saconnex</w:t>
                      </w:r>
                    </w:p>
                    <w:p w14:paraId="760ADB0D" w14:textId="74D26173" w:rsidR="0099311C" w:rsidRPr="00A331A8" w:rsidRDefault="000B3D79" w:rsidP="000B3D79">
                      <w:pPr>
                        <w:rPr>
                          <w:lang w:val="de-CH"/>
                        </w:rPr>
                      </w:pPr>
                      <w:r w:rsidRPr="000B3D79">
                        <w:rPr>
                          <w:lang w:val="de-CH"/>
                        </w:rPr>
                        <w:t>Fax: 022 788 77 74 / E-mail: cambodge@bluewin.ch ; camemb.gva@mfaic.gov.kh</w:t>
                      </w:r>
                    </w:p>
                  </w:txbxContent>
                </v:textbox>
                <w10:wrap anchorx="page" anchory="page"/>
                <w10:anchorlock/>
              </v:shape>
            </w:pict>
          </mc:Fallback>
        </mc:AlternateContent>
      </w:r>
      <w:r w:rsidR="00BB1671" w:rsidRPr="000C57E6">
        <w:br w:type="page"/>
      </w:r>
    </w:p>
    <w:p w14:paraId="3422F86C" w14:textId="77777777" w:rsidR="0051073F" w:rsidRPr="000C57E6" w:rsidRDefault="0051073F" w:rsidP="0051073F">
      <w:pPr>
        <w:pStyle w:val="AbschnittBriefe"/>
        <w:rPr>
          <w:sz w:val="20"/>
          <w:szCs w:val="20"/>
          <w:lang w:val="de-CH"/>
        </w:rPr>
      </w:pPr>
    </w:p>
    <w:p w14:paraId="3CA103C7" w14:textId="77777777" w:rsidR="0051073F" w:rsidRPr="000C57E6" w:rsidRDefault="0051073F" w:rsidP="0051073F">
      <w:pPr>
        <w:pStyle w:val="AbschnittBriefe"/>
        <w:rPr>
          <w:sz w:val="20"/>
          <w:szCs w:val="20"/>
          <w:lang w:val="de-CH"/>
        </w:rPr>
      </w:pPr>
    </w:p>
    <w:p w14:paraId="081ABA25" w14:textId="77777777" w:rsidR="0051073F" w:rsidRPr="000C57E6" w:rsidRDefault="0051073F" w:rsidP="0051073F">
      <w:pPr>
        <w:pStyle w:val="AbschnittBriefe"/>
        <w:rPr>
          <w:sz w:val="20"/>
          <w:szCs w:val="20"/>
          <w:lang w:val="de-CH"/>
        </w:rPr>
      </w:pPr>
    </w:p>
    <w:p w14:paraId="0463D08C" w14:textId="77777777" w:rsidR="0051073F" w:rsidRPr="000C57E6" w:rsidRDefault="0051073F" w:rsidP="0051073F">
      <w:pPr>
        <w:pStyle w:val="AbschnittBriefe"/>
        <w:rPr>
          <w:sz w:val="20"/>
          <w:szCs w:val="20"/>
          <w:lang w:val="de-CH"/>
        </w:rPr>
      </w:pPr>
    </w:p>
    <w:p w14:paraId="044439B2" w14:textId="77777777" w:rsidR="0051073F" w:rsidRPr="000C57E6" w:rsidRDefault="0051073F" w:rsidP="0051073F">
      <w:pPr>
        <w:pStyle w:val="AbschnittBriefe"/>
        <w:rPr>
          <w:sz w:val="20"/>
          <w:szCs w:val="20"/>
          <w:lang w:val="de-CH"/>
        </w:rPr>
      </w:pPr>
    </w:p>
    <w:p w14:paraId="486602EF" w14:textId="77777777" w:rsidR="0051073F" w:rsidRPr="000C57E6" w:rsidRDefault="0051073F" w:rsidP="0051073F">
      <w:pPr>
        <w:pStyle w:val="AbschnittBriefe"/>
        <w:rPr>
          <w:sz w:val="20"/>
          <w:szCs w:val="20"/>
          <w:lang w:val="de-CH"/>
        </w:rPr>
      </w:pPr>
    </w:p>
    <w:p w14:paraId="0C8B572E" w14:textId="77777777" w:rsidR="0051073F" w:rsidRPr="000C57E6" w:rsidRDefault="0051073F" w:rsidP="0051073F">
      <w:pPr>
        <w:pStyle w:val="AbschnittBriefe"/>
        <w:rPr>
          <w:sz w:val="20"/>
          <w:szCs w:val="20"/>
          <w:lang w:val="de-CH"/>
        </w:rPr>
      </w:pPr>
      <w:r w:rsidRPr="000C57E6">
        <w:rPr>
          <w:noProof/>
          <w:sz w:val="20"/>
          <w:szCs w:val="20"/>
          <w:lang w:eastAsia="de-CH"/>
        </w:rPr>
        <mc:AlternateContent>
          <mc:Choice Requires="wps">
            <w:drawing>
              <wp:anchor distT="0" distB="0" distL="114300" distR="114300" simplePos="0" relativeHeight="251666944" behindDoc="0" locked="1" layoutInCell="0" allowOverlap="0" wp14:anchorId="5011FE1A" wp14:editId="5D4E0D73">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921F4" w14:textId="77777777" w:rsidR="000C57E6" w:rsidRPr="00546764" w:rsidRDefault="000C57E6" w:rsidP="000C57E6">
                            <w:pPr>
                              <w:rPr>
                                <w:sz w:val="20"/>
                                <w:szCs w:val="20"/>
                                <w:lang w:val="de-CH"/>
                              </w:rPr>
                            </w:pPr>
                            <w:r w:rsidRPr="000C57E6">
                              <w:rPr>
                                <w:sz w:val="20"/>
                                <w:szCs w:val="20"/>
                                <w:lang w:val="de-CH"/>
                              </w:rPr>
                              <w:t>Expéditeur·rice·x:</w:t>
                            </w:r>
                          </w:p>
                          <w:p w14:paraId="78E0D225" w14:textId="2B9EB602" w:rsidR="0051073F" w:rsidRPr="002F2962" w:rsidRDefault="0051073F" w:rsidP="002F2962">
                            <w:pPr>
                              <w:spacing w:line="360" w:lineRule="auto"/>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1FE1A" id="_x0000_s1029"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02B921F4" w14:textId="77777777" w:rsidR="000C57E6" w:rsidRPr="00546764" w:rsidRDefault="000C57E6" w:rsidP="000C57E6">
                      <w:pPr>
                        <w:rPr>
                          <w:sz w:val="20"/>
                          <w:szCs w:val="20"/>
                          <w:lang w:val="de-CH"/>
                        </w:rPr>
                      </w:pPr>
                      <w:r w:rsidRPr="000C57E6">
                        <w:rPr>
                          <w:sz w:val="20"/>
                          <w:szCs w:val="20"/>
                          <w:lang w:val="de-CH"/>
                        </w:rPr>
                        <w:t>Expéditeur·rice·x:</w:t>
                      </w:r>
                    </w:p>
                    <w:p w14:paraId="78E0D225" w14:textId="2B9EB602" w:rsidR="0051073F" w:rsidRPr="002F2962" w:rsidRDefault="0051073F" w:rsidP="002F2962">
                      <w:pPr>
                        <w:spacing w:line="360" w:lineRule="auto"/>
                        <w:rPr>
                          <w:sz w:val="20"/>
                          <w:szCs w:val="20"/>
                        </w:rPr>
                      </w:pPr>
                    </w:p>
                  </w:txbxContent>
                </v:textbox>
                <w10:wrap anchorx="page" anchory="page"/>
                <w10:anchorlock/>
              </v:shape>
            </w:pict>
          </mc:Fallback>
        </mc:AlternateContent>
      </w:r>
    </w:p>
    <w:p w14:paraId="589C36B5" w14:textId="77777777" w:rsidR="0051073F" w:rsidRPr="000C57E6" w:rsidRDefault="0051073F" w:rsidP="0051073F">
      <w:pPr>
        <w:pStyle w:val="AbschnittBriefe"/>
        <w:rPr>
          <w:sz w:val="20"/>
          <w:szCs w:val="20"/>
          <w:lang w:val="de-CH"/>
        </w:rPr>
      </w:pPr>
      <w:r w:rsidRPr="000C57E6">
        <w:rPr>
          <w:noProof/>
          <w:sz w:val="20"/>
          <w:szCs w:val="20"/>
          <w:lang w:val="en-US" w:eastAsia="en-US"/>
        </w:rPr>
        <mc:AlternateContent>
          <mc:Choice Requires="wps">
            <w:drawing>
              <wp:anchor distT="0" distB="0" distL="114300" distR="114300" simplePos="0" relativeHeight="251667968" behindDoc="0" locked="1" layoutInCell="0" allowOverlap="0" wp14:anchorId="1666E519" wp14:editId="39D74368">
                <wp:simplePos x="0" y="0"/>
                <wp:positionH relativeFrom="page">
                  <wp:posOffset>4446270</wp:posOffset>
                </wp:positionH>
                <wp:positionV relativeFrom="page">
                  <wp:posOffset>1941195</wp:posOffset>
                </wp:positionV>
                <wp:extent cx="2291715" cy="1318895"/>
                <wp:effectExtent l="0" t="0" r="13335" b="14605"/>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A2D3" w14:textId="06DE7114" w:rsidR="000B3D79" w:rsidRPr="000B3D79" w:rsidRDefault="000B3D79" w:rsidP="000B3D79">
                            <w:pPr>
                              <w:rPr>
                                <w:sz w:val="20"/>
                                <w:szCs w:val="20"/>
                                <w:lang w:val="fr-FR"/>
                              </w:rPr>
                            </w:pPr>
                            <w:r w:rsidRPr="000B3D79">
                              <w:rPr>
                                <w:sz w:val="20"/>
                                <w:szCs w:val="20"/>
                                <w:lang w:val="fr-FR"/>
                              </w:rPr>
                              <w:t xml:space="preserve">Minister of Justice </w:t>
                            </w:r>
                          </w:p>
                          <w:p w14:paraId="29AF7B1B" w14:textId="1EA4CC7B" w:rsidR="000B3D79" w:rsidRPr="000B3D79" w:rsidRDefault="000B3D79" w:rsidP="000B3D79">
                            <w:pPr>
                              <w:rPr>
                                <w:sz w:val="20"/>
                                <w:szCs w:val="20"/>
                                <w:lang w:val="fr-FR"/>
                              </w:rPr>
                            </w:pPr>
                            <w:r w:rsidRPr="000B3D79">
                              <w:rPr>
                                <w:sz w:val="20"/>
                                <w:szCs w:val="20"/>
                                <w:lang w:val="fr-FR"/>
                              </w:rPr>
                              <w:t>Dr. Walid bin Muhammad Al-Sama'ani</w:t>
                            </w:r>
                            <w:r>
                              <w:rPr>
                                <w:sz w:val="20"/>
                                <w:szCs w:val="20"/>
                                <w:lang w:val="fr-FR"/>
                              </w:rPr>
                              <w:t xml:space="preserve"> </w:t>
                            </w:r>
                          </w:p>
                          <w:p w14:paraId="4C12776D" w14:textId="77777777" w:rsidR="000B3D79" w:rsidRPr="000B3D79" w:rsidRDefault="000B3D79" w:rsidP="000B3D79">
                            <w:pPr>
                              <w:rPr>
                                <w:sz w:val="20"/>
                                <w:szCs w:val="20"/>
                                <w:lang w:val="fr-FR"/>
                              </w:rPr>
                            </w:pPr>
                            <w:r w:rsidRPr="000B3D79">
                              <w:rPr>
                                <w:sz w:val="20"/>
                                <w:szCs w:val="20"/>
                                <w:lang w:val="fr-FR"/>
                              </w:rPr>
                              <w:t xml:space="preserve">Riyadh, </w:t>
                            </w:r>
                          </w:p>
                          <w:p w14:paraId="7B7C6869" w14:textId="334557B6" w:rsidR="000B3D79" w:rsidRPr="000B3D79" w:rsidRDefault="000B3D79" w:rsidP="000B3D79">
                            <w:pPr>
                              <w:rPr>
                                <w:sz w:val="20"/>
                                <w:szCs w:val="20"/>
                                <w:lang w:val="fr-FR"/>
                              </w:rPr>
                            </w:pPr>
                            <w:r w:rsidRPr="000B3D79">
                              <w:rPr>
                                <w:sz w:val="20"/>
                                <w:szCs w:val="20"/>
                                <w:lang w:val="fr-FR"/>
                              </w:rPr>
                              <w:t>Postal Code 11472, P.O. Box 7775</w:t>
                            </w:r>
                            <w:r>
                              <w:rPr>
                                <w:sz w:val="20"/>
                                <w:szCs w:val="20"/>
                                <w:lang w:val="fr-FR"/>
                              </w:rPr>
                              <w:t xml:space="preserve"> </w:t>
                            </w:r>
                          </w:p>
                          <w:p w14:paraId="67542931" w14:textId="410CD6EF" w:rsidR="0051073F" w:rsidRPr="00546764" w:rsidRDefault="000B3D79" w:rsidP="000B3D79">
                            <w:pPr>
                              <w:rPr>
                                <w:sz w:val="20"/>
                                <w:szCs w:val="20"/>
                              </w:rPr>
                            </w:pPr>
                            <w:r w:rsidRPr="000B3D79">
                              <w:rPr>
                                <w:sz w:val="20"/>
                                <w:szCs w:val="20"/>
                                <w:lang w:val="fr-FR"/>
                              </w:rPr>
                              <w:t xml:space="preserve">SAUDI ARABIA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E519" id="_x0000_s1030" type="#_x0000_t202" style="position:absolute;margin-left:350.1pt;margin-top:152.85pt;width:180.45pt;height:103.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" o:allowincell="f" o:allowoverlap="f" filled="f" stroked="f">
                <v:textbox inset="0,0,0,0">
                  <w:txbxContent>
                    <w:p w14:paraId="736CA2D3" w14:textId="06DE7114" w:rsidR="000B3D79" w:rsidRPr="000B3D79" w:rsidRDefault="000B3D79" w:rsidP="000B3D79">
                      <w:pPr>
                        <w:rPr>
                          <w:sz w:val="20"/>
                          <w:szCs w:val="20"/>
                          <w:lang w:val="fr-FR"/>
                        </w:rPr>
                      </w:pPr>
                      <w:r w:rsidRPr="000B3D79">
                        <w:rPr>
                          <w:sz w:val="20"/>
                          <w:szCs w:val="20"/>
                          <w:lang w:val="fr-FR"/>
                        </w:rPr>
                        <w:t xml:space="preserve">Minister of Justice </w:t>
                      </w:r>
                    </w:p>
                    <w:p w14:paraId="29AF7B1B" w14:textId="1EA4CC7B" w:rsidR="000B3D79" w:rsidRPr="000B3D79" w:rsidRDefault="000B3D79" w:rsidP="000B3D79">
                      <w:pPr>
                        <w:rPr>
                          <w:sz w:val="20"/>
                          <w:szCs w:val="20"/>
                          <w:lang w:val="fr-FR"/>
                        </w:rPr>
                      </w:pPr>
                      <w:r w:rsidRPr="000B3D79">
                        <w:rPr>
                          <w:sz w:val="20"/>
                          <w:szCs w:val="20"/>
                          <w:lang w:val="fr-FR"/>
                        </w:rPr>
                        <w:t>Dr. Walid bin Muhammad Al-Sama'ani</w:t>
                      </w:r>
                      <w:r>
                        <w:rPr>
                          <w:sz w:val="20"/>
                          <w:szCs w:val="20"/>
                          <w:lang w:val="fr-FR"/>
                        </w:rPr>
                        <w:t xml:space="preserve"> </w:t>
                      </w:r>
                    </w:p>
                    <w:p w14:paraId="4C12776D" w14:textId="77777777" w:rsidR="000B3D79" w:rsidRPr="000B3D79" w:rsidRDefault="000B3D79" w:rsidP="000B3D79">
                      <w:pPr>
                        <w:rPr>
                          <w:sz w:val="20"/>
                          <w:szCs w:val="20"/>
                          <w:lang w:val="fr-FR"/>
                        </w:rPr>
                      </w:pPr>
                      <w:r w:rsidRPr="000B3D79">
                        <w:rPr>
                          <w:sz w:val="20"/>
                          <w:szCs w:val="20"/>
                          <w:lang w:val="fr-FR"/>
                        </w:rPr>
                        <w:t xml:space="preserve">Riyadh, </w:t>
                      </w:r>
                    </w:p>
                    <w:p w14:paraId="7B7C6869" w14:textId="334557B6" w:rsidR="000B3D79" w:rsidRPr="000B3D79" w:rsidRDefault="000B3D79" w:rsidP="000B3D79">
                      <w:pPr>
                        <w:rPr>
                          <w:sz w:val="20"/>
                          <w:szCs w:val="20"/>
                          <w:lang w:val="fr-FR"/>
                        </w:rPr>
                      </w:pPr>
                      <w:r w:rsidRPr="000B3D79">
                        <w:rPr>
                          <w:sz w:val="20"/>
                          <w:szCs w:val="20"/>
                          <w:lang w:val="fr-FR"/>
                        </w:rPr>
                        <w:t>Postal Code 11472, P.O. Box 7775</w:t>
                      </w:r>
                      <w:r>
                        <w:rPr>
                          <w:sz w:val="20"/>
                          <w:szCs w:val="20"/>
                          <w:lang w:val="fr-FR"/>
                        </w:rPr>
                        <w:t xml:space="preserve"> </w:t>
                      </w:r>
                    </w:p>
                    <w:p w14:paraId="67542931" w14:textId="410CD6EF" w:rsidR="0051073F" w:rsidRPr="00546764" w:rsidRDefault="000B3D79" w:rsidP="000B3D79">
                      <w:pPr>
                        <w:rPr>
                          <w:sz w:val="20"/>
                          <w:szCs w:val="20"/>
                        </w:rPr>
                      </w:pPr>
                      <w:r w:rsidRPr="000B3D79">
                        <w:rPr>
                          <w:sz w:val="20"/>
                          <w:szCs w:val="20"/>
                          <w:lang w:val="fr-FR"/>
                        </w:rPr>
                        <w:t xml:space="preserve">SAUDI ARABIA </w:t>
                      </w:r>
                    </w:p>
                  </w:txbxContent>
                </v:textbox>
                <w10:wrap anchorx="page" anchory="page"/>
                <w10:anchorlock/>
              </v:shape>
            </w:pict>
          </mc:Fallback>
        </mc:AlternateContent>
      </w:r>
    </w:p>
    <w:p w14:paraId="7BEBA407" w14:textId="77777777" w:rsidR="0051073F" w:rsidRPr="000C57E6" w:rsidRDefault="0051073F" w:rsidP="0051073F">
      <w:pPr>
        <w:pStyle w:val="AbschnittBriefe"/>
        <w:rPr>
          <w:sz w:val="20"/>
          <w:szCs w:val="20"/>
          <w:lang w:val="de-CH"/>
        </w:rPr>
      </w:pPr>
    </w:p>
    <w:p w14:paraId="1A009E6D" w14:textId="77777777" w:rsidR="0051073F" w:rsidRPr="000C57E6" w:rsidRDefault="0051073F" w:rsidP="0051073F">
      <w:pPr>
        <w:pStyle w:val="AbschnittBriefe"/>
        <w:rPr>
          <w:sz w:val="20"/>
          <w:szCs w:val="20"/>
          <w:lang w:val="de-CH"/>
        </w:rPr>
      </w:pPr>
    </w:p>
    <w:p w14:paraId="24CA7512" w14:textId="77777777" w:rsidR="0051073F" w:rsidRPr="000C57E6" w:rsidRDefault="0051073F" w:rsidP="0051073F">
      <w:pPr>
        <w:pStyle w:val="AbschnittBriefe"/>
        <w:rPr>
          <w:sz w:val="20"/>
          <w:szCs w:val="20"/>
          <w:lang w:val="de-CH"/>
        </w:rPr>
      </w:pPr>
    </w:p>
    <w:p w14:paraId="05F9F33B" w14:textId="77777777" w:rsidR="0051073F" w:rsidRPr="000C57E6" w:rsidRDefault="0051073F" w:rsidP="0051073F">
      <w:pPr>
        <w:pStyle w:val="AbschnittBriefe"/>
        <w:rPr>
          <w:sz w:val="20"/>
          <w:szCs w:val="20"/>
          <w:lang w:val="de-CH"/>
        </w:rPr>
      </w:pPr>
    </w:p>
    <w:p w14:paraId="60F4E10B" w14:textId="77777777" w:rsidR="0051073F" w:rsidRPr="000C57E6" w:rsidRDefault="0051073F" w:rsidP="0051073F">
      <w:pPr>
        <w:pStyle w:val="AbschnittBriefe"/>
        <w:rPr>
          <w:sz w:val="20"/>
          <w:szCs w:val="20"/>
          <w:lang w:val="de-CH"/>
        </w:rPr>
      </w:pPr>
    </w:p>
    <w:p w14:paraId="2D6A4F32" w14:textId="77777777" w:rsidR="0051073F" w:rsidRPr="000C57E6" w:rsidRDefault="0051073F" w:rsidP="0051073F">
      <w:pPr>
        <w:pStyle w:val="AbschnittBriefe"/>
        <w:rPr>
          <w:sz w:val="20"/>
          <w:szCs w:val="20"/>
          <w:lang w:val="de-CH"/>
        </w:rPr>
      </w:pPr>
    </w:p>
    <w:p w14:paraId="626CEFBA" w14:textId="77777777" w:rsidR="0051073F" w:rsidRPr="000C57E6" w:rsidRDefault="0051073F" w:rsidP="0051073F">
      <w:pPr>
        <w:pStyle w:val="AbschnittBriefe"/>
        <w:rPr>
          <w:sz w:val="20"/>
          <w:szCs w:val="20"/>
          <w:lang w:val="de-CH"/>
        </w:rPr>
      </w:pPr>
    </w:p>
    <w:p w14:paraId="0835A61D" w14:textId="77777777" w:rsidR="0051073F" w:rsidRPr="000C57E6" w:rsidRDefault="0051073F" w:rsidP="0051073F">
      <w:pPr>
        <w:pStyle w:val="AbschnittBriefe"/>
        <w:rPr>
          <w:sz w:val="20"/>
          <w:szCs w:val="20"/>
          <w:lang w:val="de-CH"/>
        </w:rPr>
      </w:pPr>
    </w:p>
    <w:p w14:paraId="011CEB8D" w14:textId="77777777" w:rsidR="000B3D79" w:rsidRPr="000C57E6" w:rsidRDefault="000B3D79" w:rsidP="0051073F">
      <w:pPr>
        <w:pStyle w:val="AbschnittBriefe"/>
        <w:rPr>
          <w:sz w:val="20"/>
          <w:szCs w:val="20"/>
          <w:lang w:val="de-CH"/>
        </w:rPr>
      </w:pPr>
    </w:p>
    <w:p w14:paraId="0D325D76" w14:textId="3B06563D" w:rsidR="0051073F" w:rsidRPr="000C57E6" w:rsidRDefault="0051073F" w:rsidP="0051073F">
      <w:pPr>
        <w:pStyle w:val="AbschnittBriefe"/>
        <w:spacing w:after="660"/>
        <w:ind w:left="5670"/>
        <w:rPr>
          <w:sz w:val="20"/>
          <w:szCs w:val="20"/>
          <w:lang w:val="fr-CH"/>
        </w:rPr>
      </w:pPr>
      <w:r w:rsidRPr="000C57E6">
        <w:rPr>
          <w:sz w:val="20"/>
          <w:szCs w:val="20"/>
        </w:rPr>
        <w:t>Lieu et date :</w:t>
      </w:r>
    </w:p>
    <w:p w14:paraId="603830D0" w14:textId="5A085EEB" w:rsidR="0051073F" w:rsidRPr="000C57E6" w:rsidRDefault="0051073F" w:rsidP="0051073F">
      <w:pPr>
        <w:pStyle w:val="UEBERSCHRIFTIMBRIEF"/>
        <w:rPr>
          <w:sz w:val="26"/>
          <w:szCs w:val="26"/>
        </w:rPr>
      </w:pPr>
      <w:r w:rsidRPr="000C57E6">
        <w:rPr>
          <w:sz w:val="26"/>
          <w:szCs w:val="26"/>
        </w:rPr>
        <w:t xml:space="preserve">Concerne : </w:t>
      </w:r>
      <w:r w:rsidR="000B3D79" w:rsidRPr="000C57E6">
        <w:rPr>
          <w:sz w:val="26"/>
          <w:szCs w:val="26"/>
        </w:rPr>
        <w:t>Waleed Abu al Khair</w:t>
      </w:r>
    </w:p>
    <w:p w14:paraId="441285FB" w14:textId="1F758463" w:rsidR="00A6582F" w:rsidRPr="000C57E6" w:rsidRDefault="00A6582F" w:rsidP="00A6582F">
      <w:pPr>
        <w:pStyle w:val="AbschnittBriefe"/>
        <w:spacing w:after="120"/>
        <w:rPr>
          <w:sz w:val="20"/>
          <w:szCs w:val="20"/>
        </w:rPr>
      </w:pPr>
      <w:r w:rsidRPr="000C57E6">
        <w:rPr>
          <w:sz w:val="20"/>
          <w:szCs w:val="20"/>
        </w:rPr>
        <w:t>Monsieur le Ministre,</w:t>
      </w:r>
    </w:p>
    <w:p w14:paraId="77B99F73" w14:textId="5B746E25" w:rsidR="002614FC" w:rsidRPr="000C57E6" w:rsidRDefault="00EE1EA1" w:rsidP="009155D4">
      <w:pPr>
        <w:pStyle w:val="AbschnittBriefe"/>
        <w:spacing w:after="120"/>
        <w:rPr>
          <w:sz w:val="20"/>
          <w:szCs w:val="20"/>
        </w:rPr>
      </w:pPr>
      <w:r w:rsidRPr="000C57E6">
        <w:rPr>
          <w:sz w:val="20"/>
          <w:szCs w:val="20"/>
        </w:rPr>
        <w:t>Le sort de Waleed Abu al Khair me préoccupe beaucoup</w:t>
      </w:r>
      <w:r w:rsidR="009155D4">
        <w:rPr>
          <w:sz w:val="20"/>
          <w:szCs w:val="20"/>
        </w:rPr>
        <w:t xml:space="preserve">. </w:t>
      </w:r>
      <w:r w:rsidRPr="000C57E6">
        <w:rPr>
          <w:sz w:val="20"/>
          <w:szCs w:val="20"/>
        </w:rPr>
        <w:t xml:space="preserve">Cet avocat et éminent défenseur des droits humains est emprisonné depuis dix ans en raison de son militantisme pacifique et a été soumis à de mauvais traitements à plusieurs reprises. Entre autres, il s’est vu refuser </w:t>
      </w:r>
      <w:r w:rsidR="00E31B33" w:rsidRPr="000C57E6">
        <w:rPr>
          <w:sz w:val="20"/>
          <w:szCs w:val="20"/>
        </w:rPr>
        <w:t>d</w:t>
      </w:r>
      <w:r w:rsidRPr="000C57E6">
        <w:rPr>
          <w:sz w:val="20"/>
          <w:szCs w:val="20"/>
        </w:rPr>
        <w:t>es soins médicaux dont il avait besoin d’urgence.</w:t>
      </w:r>
    </w:p>
    <w:p w14:paraId="00455682" w14:textId="5FB4B935" w:rsidR="00A6582F" w:rsidRPr="000C57E6" w:rsidRDefault="00A6582F" w:rsidP="00A6582F">
      <w:pPr>
        <w:pStyle w:val="AbschnittBriefe"/>
        <w:spacing w:after="120"/>
        <w:rPr>
          <w:b/>
          <w:bCs/>
          <w:sz w:val="20"/>
          <w:szCs w:val="20"/>
        </w:rPr>
      </w:pPr>
      <w:r w:rsidRPr="000C57E6">
        <w:rPr>
          <w:b/>
          <w:bCs/>
          <w:sz w:val="20"/>
          <w:szCs w:val="20"/>
        </w:rPr>
        <w:t xml:space="preserve">Je vous demande de </w:t>
      </w:r>
      <w:r w:rsidR="00EE1EA1" w:rsidRPr="000C57E6">
        <w:rPr>
          <w:b/>
          <w:bCs/>
          <w:sz w:val="20"/>
          <w:szCs w:val="20"/>
        </w:rPr>
        <w:t xml:space="preserve">garantir </w:t>
      </w:r>
      <w:r w:rsidRPr="000C57E6">
        <w:rPr>
          <w:b/>
          <w:bCs/>
          <w:sz w:val="20"/>
          <w:szCs w:val="20"/>
        </w:rPr>
        <w:t xml:space="preserve">à Waleed Abu al Khair </w:t>
      </w:r>
      <w:r w:rsidR="00EE1EA1" w:rsidRPr="000C57E6">
        <w:rPr>
          <w:b/>
          <w:bCs/>
          <w:sz w:val="20"/>
          <w:szCs w:val="20"/>
        </w:rPr>
        <w:t>l’</w:t>
      </w:r>
      <w:r w:rsidRPr="000C57E6">
        <w:rPr>
          <w:b/>
          <w:bCs/>
          <w:sz w:val="20"/>
          <w:szCs w:val="20"/>
        </w:rPr>
        <w:t xml:space="preserve">accès immédiat aux soins médicaux dont il a besoin. </w:t>
      </w:r>
    </w:p>
    <w:p w14:paraId="329385F3" w14:textId="77777777" w:rsidR="00A6582F" w:rsidRPr="000C57E6" w:rsidRDefault="00A6582F" w:rsidP="00A6582F">
      <w:pPr>
        <w:pStyle w:val="AbschnittBriefe"/>
        <w:spacing w:after="120"/>
        <w:rPr>
          <w:b/>
          <w:bCs/>
          <w:sz w:val="20"/>
          <w:szCs w:val="20"/>
        </w:rPr>
      </w:pPr>
      <w:r w:rsidRPr="000C57E6">
        <w:rPr>
          <w:b/>
          <w:bCs/>
          <w:sz w:val="20"/>
          <w:szCs w:val="20"/>
        </w:rPr>
        <w:t xml:space="preserve">En outre, Waleed Abu al Khair et toutes les autres personnes emprisonnées pour avoir exercé pacifiquement leurs droits à la liberté d'expression, d'association et de réunion doivent être libérées immédiatement et sans condition. </w:t>
      </w:r>
    </w:p>
    <w:p w14:paraId="2EC503EA" w14:textId="4D1D8F1D" w:rsidR="0051073F" w:rsidRPr="000C57E6" w:rsidRDefault="00A6582F" w:rsidP="0051073F">
      <w:pPr>
        <w:pStyle w:val="AbschnittBriefe"/>
        <w:spacing w:after="120"/>
        <w:rPr>
          <w:b/>
          <w:bCs/>
          <w:sz w:val="20"/>
          <w:szCs w:val="20"/>
        </w:rPr>
      </w:pPr>
      <w:r w:rsidRPr="000C57E6">
        <w:rPr>
          <w:b/>
          <w:bCs/>
          <w:sz w:val="20"/>
          <w:szCs w:val="20"/>
          <w:lang w:val="fr-CH"/>
        </w:rPr>
        <w:t>Finalement,</w:t>
      </w:r>
      <w:r w:rsidRPr="000C57E6">
        <w:rPr>
          <w:b/>
          <w:bCs/>
          <w:sz w:val="20"/>
          <w:szCs w:val="20"/>
        </w:rPr>
        <w:t xml:space="preserve"> je vous demande d’annuler la condamnation et la peine de prison de Waleed Abu al Khair. En attendant sa libération, je vous demande </w:t>
      </w:r>
      <w:r w:rsidR="00EE1EA1" w:rsidRPr="000C57E6">
        <w:rPr>
          <w:b/>
          <w:bCs/>
          <w:sz w:val="20"/>
          <w:szCs w:val="20"/>
        </w:rPr>
        <w:t xml:space="preserve">de vous engager </w:t>
      </w:r>
      <w:r w:rsidRPr="000C57E6">
        <w:rPr>
          <w:b/>
          <w:bCs/>
          <w:sz w:val="20"/>
          <w:szCs w:val="20"/>
        </w:rPr>
        <w:t>à ce qu’il ne soit ni torturé ni soumis à d’autres mauvais traitements.</w:t>
      </w:r>
    </w:p>
    <w:p w14:paraId="5733E7C5" w14:textId="6468C58C" w:rsidR="0051073F" w:rsidRPr="000C57E6" w:rsidRDefault="0051073F" w:rsidP="0051073F">
      <w:pPr>
        <w:pStyle w:val="AbschnittBriefe"/>
        <w:spacing w:after="120"/>
        <w:rPr>
          <w:sz w:val="20"/>
          <w:szCs w:val="20"/>
        </w:rPr>
      </w:pPr>
      <w:r w:rsidRPr="000C57E6">
        <w:rPr>
          <w:sz w:val="20"/>
          <w:szCs w:val="20"/>
        </w:rPr>
        <w:t>Dans cette attente, je vous prie de croire, Monsieur</w:t>
      </w:r>
      <w:r w:rsidR="00EE1EA1" w:rsidRPr="000C57E6">
        <w:rPr>
          <w:sz w:val="20"/>
          <w:szCs w:val="20"/>
        </w:rPr>
        <w:t xml:space="preserve"> le Ministre</w:t>
      </w:r>
      <w:r w:rsidRPr="000C57E6">
        <w:rPr>
          <w:sz w:val="20"/>
          <w:szCs w:val="20"/>
        </w:rPr>
        <w:t>, à l’expression de ma haute considération.</w:t>
      </w:r>
    </w:p>
    <w:p w14:paraId="61C0C659" w14:textId="77777777" w:rsidR="0051073F" w:rsidRPr="000C57E6" w:rsidRDefault="0051073F" w:rsidP="0051073F">
      <w:pPr>
        <w:pStyle w:val="AbschnittBriefe"/>
        <w:rPr>
          <w:sz w:val="20"/>
          <w:szCs w:val="20"/>
        </w:rPr>
      </w:pPr>
    </w:p>
    <w:p w14:paraId="3B863B52" w14:textId="77777777" w:rsidR="00546764" w:rsidRPr="0051073F" w:rsidRDefault="0051073F" w:rsidP="002F2962">
      <w:pPr>
        <w:pStyle w:val="AbschnittBriefe"/>
      </w:pPr>
      <w:r w:rsidRPr="000C57E6">
        <w:rPr>
          <w:noProof/>
          <w:lang w:val="de-CH" w:eastAsia="de-CH"/>
        </w:rPr>
        <mc:AlternateContent>
          <mc:Choice Requires="wps">
            <w:drawing>
              <wp:anchor distT="0" distB="0" distL="114300" distR="114300" simplePos="0" relativeHeight="251668992" behindDoc="0" locked="1" layoutInCell="0" allowOverlap="0" wp14:anchorId="4B7D8421" wp14:editId="2942B185">
                <wp:simplePos x="0" y="0"/>
                <wp:positionH relativeFrom="page">
                  <wp:posOffset>893445</wp:posOffset>
                </wp:positionH>
                <wp:positionV relativeFrom="page">
                  <wp:posOffset>9701530</wp:posOffset>
                </wp:positionV>
                <wp:extent cx="6120130" cy="471170"/>
                <wp:effectExtent l="0" t="0" r="13970" b="5080"/>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7E90D" w14:textId="77777777" w:rsidR="0051073F" w:rsidRPr="000B3D79" w:rsidRDefault="0051073F" w:rsidP="0051073F">
                            <w:pPr>
                              <w:spacing w:after="60"/>
                              <w:rPr>
                                <w:b/>
                                <w:lang w:val="de-CH"/>
                              </w:rPr>
                            </w:pPr>
                            <w:r w:rsidRPr="000B3D79">
                              <w:rPr>
                                <w:b/>
                                <w:lang w:val="de-CH"/>
                              </w:rPr>
                              <w:t>Copie:</w:t>
                            </w:r>
                          </w:p>
                          <w:p w14:paraId="5C63B471" w14:textId="77777777" w:rsidR="000B3D79" w:rsidRPr="000B3D79" w:rsidRDefault="000B3D79" w:rsidP="000B3D79">
                            <w:pPr>
                              <w:rPr>
                                <w:lang w:val="de-CH"/>
                              </w:rPr>
                            </w:pPr>
                            <w:r w:rsidRPr="000B3D79">
                              <w:rPr>
                                <w:lang w:val="de-CH"/>
                              </w:rPr>
                              <w:t>Ambassade du Royaume d'Arabie Saoudite, Kirchenfeldstrasse 64, 3005 Berne</w:t>
                            </w:r>
                          </w:p>
                          <w:p w14:paraId="26248A71" w14:textId="780E3AD3" w:rsidR="0051073F" w:rsidRPr="00A331A8" w:rsidRDefault="000B3D79" w:rsidP="000B3D79">
                            <w:pPr>
                              <w:rPr>
                                <w:lang w:val="de-CH"/>
                              </w:rPr>
                            </w:pPr>
                            <w:r w:rsidRPr="000B3D79">
                              <w:rPr>
                                <w:lang w:val="de-CH"/>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8421" id="_x0000_s1031" type="#_x0000_t202" style="position:absolute;margin-left:70.35pt;margin-top:763.9pt;width:481.9pt;height:37.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" o:allowincell="f" o:allowoverlap="f" filled="f" stroked="f">
                <v:textbox inset="0,0,0,0">
                  <w:txbxContent>
                    <w:p w14:paraId="5027E90D" w14:textId="77777777" w:rsidR="0051073F" w:rsidRPr="000B3D79" w:rsidRDefault="0051073F" w:rsidP="0051073F">
                      <w:pPr>
                        <w:spacing w:after="60"/>
                        <w:rPr>
                          <w:b/>
                          <w:lang w:val="de-CH"/>
                        </w:rPr>
                      </w:pPr>
                      <w:r w:rsidRPr="000B3D79">
                        <w:rPr>
                          <w:b/>
                          <w:lang w:val="de-CH"/>
                        </w:rPr>
                        <w:t>Copie:</w:t>
                      </w:r>
                    </w:p>
                    <w:p w14:paraId="5C63B471" w14:textId="77777777" w:rsidR="000B3D79" w:rsidRPr="000B3D79" w:rsidRDefault="000B3D79" w:rsidP="000B3D79">
                      <w:pPr>
                        <w:rPr>
                          <w:lang w:val="de-CH"/>
                        </w:rPr>
                      </w:pPr>
                      <w:r w:rsidRPr="000B3D79">
                        <w:rPr>
                          <w:lang w:val="de-CH"/>
                        </w:rPr>
                        <w:t>Ambassade du Royaume d'Arabie Saoudite, Kirchenfeldstrasse 64, 3005 Berne</w:t>
                      </w:r>
                    </w:p>
                    <w:p w14:paraId="26248A71" w14:textId="780E3AD3" w:rsidR="0051073F" w:rsidRPr="00A331A8" w:rsidRDefault="000B3D79" w:rsidP="000B3D79">
                      <w:pPr>
                        <w:rPr>
                          <w:lang w:val="de-CH"/>
                        </w:rPr>
                      </w:pPr>
                      <w:r w:rsidRPr="000B3D79">
                        <w:rPr>
                          <w:lang w:val="de-CH"/>
                        </w:rPr>
                        <w:t>Fax: 031 351 45 81 / E-mail: cemb@mofa.gov.sa ; saudia.be@bluewin.ch</w:t>
                      </w:r>
                    </w:p>
                  </w:txbxContent>
                </v:textbox>
                <w10:wrap anchorx="page" anchory="page"/>
                <w10:anchorlock/>
              </v:shape>
            </w:pict>
          </mc:Fallback>
        </mc:AlternateContent>
      </w:r>
    </w:p>
    <w:sectPr w:rsidR="00546764" w:rsidRPr="0051073F" w:rsidSect="00C61CD6">
      <w:headerReference w:type="default" r:id="rId24"/>
      <w:footerReference w:type="default" r:id="rId25"/>
      <w:headerReference w:type="first" r:id="rId26"/>
      <w:footerReference w:type="first" r:id="rId2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B0E5" w14:textId="77777777" w:rsidR="00C61CD6" w:rsidRPr="008702FA" w:rsidRDefault="00C61CD6" w:rsidP="00553907">
      <w:r w:rsidRPr="008702FA">
        <w:separator/>
      </w:r>
    </w:p>
  </w:endnote>
  <w:endnote w:type="continuationSeparator" w:id="0">
    <w:p w14:paraId="563F0654" w14:textId="77777777" w:rsidR="00C61CD6" w:rsidRPr="008702FA" w:rsidRDefault="00C61CD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155F"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4CBB6697" wp14:editId="4C5B998E">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F6BC" w14:textId="77777777" w:rsidR="002F0468" w:rsidRDefault="00FE36BF" w:rsidP="00BA3141">
                          <w:r>
                            <w:rPr>
                              <w:rFonts w:ascii="Amnesty Trade Gothic" w:hAnsi="Amnesty Trade Gothic"/>
                              <w:noProof/>
                              <w:sz w:val="36"/>
                              <w:lang w:val="de-CH" w:eastAsia="de-CH"/>
                            </w:rPr>
                            <w:drawing>
                              <wp:inline distT="0" distB="0" distL="0" distR="0" wp14:anchorId="3078E416" wp14:editId="28D2FE54">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B6697"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E43F6BC" w14:textId="77777777" w:rsidR="002F0468" w:rsidRDefault="00FE36BF" w:rsidP="00BA3141">
                    <w:r>
                      <w:rPr>
                        <w:rFonts w:ascii="Amnesty Trade Gothic" w:hAnsi="Amnesty Trade Gothic"/>
                        <w:noProof/>
                        <w:sz w:val="36"/>
                        <w:lang w:val="de-CH" w:eastAsia="de-CH"/>
                      </w:rPr>
                      <w:drawing>
                        <wp:inline distT="0" distB="0" distL="0" distR="0" wp14:anchorId="3078E416" wp14:editId="28D2FE54">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724BBEFE"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711EA93C" wp14:editId="404F5C08">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9B5B" w14:textId="77777777" w:rsidR="00717CF9" w:rsidRPr="00320343" w:rsidRDefault="00717CF9"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3F8A74D9" wp14:editId="3DB18FC9">
              <wp:simplePos x="0" y="0"/>
              <wp:positionH relativeFrom="column">
                <wp:posOffset>5492750</wp:posOffset>
              </wp:positionH>
              <wp:positionV relativeFrom="paragraph">
                <wp:posOffset>3761740</wp:posOffset>
              </wp:positionV>
              <wp:extent cx="1148715" cy="565785"/>
              <wp:effectExtent l="0" t="1270" r="0" b="4445"/>
              <wp:wrapNone/>
              <wp:docPr id="3731644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9C42" w14:textId="77777777" w:rsidR="00717CF9" w:rsidRDefault="00717CF9" w:rsidP="00BA3141">
                          <w:r>
                            <w:rPr>
                              <w:rFonts w:ascii="Amnesty Trade Gothic" w:hAnsi="Amnesty Trade Gothic"/>
                              <w:noProof/>
                              <w:sz w:val="36"/>
                              <w:lang w:val="de-CH" w:eastAsia="de-CH"/>
                            </w:rPr>
                            <w:drawing>
                              <wp:inline distT="0" distB="0" distL="0" distR="0" wp14:anchorId="4173AA4B" wp14:editId="0D58C78E">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A74D9"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14FD9C42" w14:textId="77777777" w:rsidR="00717CF9" w:rsidRDefault="00717CF9" w:rsidP="00BA3141">
                    <w:r>
                      <w:rPr>
                        <w:rFonts w:ascii="Amnesty Trade Gothic" w:hAnsi="Amnesty Trade Gothic"/>
                        <w:noProof/>
                        <w:sz w:val="36"/>
                        <w:lang w:val="de-CH" w:eastAsia="de-CH"/>
                      </w:rPr>
                      <w:drawing>
                        <wp:inline distT="0" distB="0" distL="0" distR="0" wp14:anchorId="4173AA4B" wp14:editId="0D58C78E">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2D3EBA11" w14:textId="77777777" w:rsidR="00717CF9" w:rsidRPr="0070253A" w:rsidRDefault="00717CF9"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5FE5DB86" wp14:editId="102384CA">
          <wp:simplePos x="0" y="0"/>
          <wp:positionH relativeFrom="page">
            <wp:posOffset>6267450</wp:posOffset>
          </wp:positionH>
          <wp:positionV relativeFrom="page">
            <wp:posOffset>9932276</wp:posOffset>
          </wp:positionV>
          <wp:extent cx="807085" cy="312420"/>
          <wp:effectExtent l="0" t="0" r="0" b="0"/>
          <wp:wrapNone/>
          <wp:docPr id="1172696832" name="Grafik 11726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5A7"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5EA9" w14:textId="77777777" w:rsidR="002F0468" w:rsidRPr="00AE4BD1" w:rsidRDefault="005944A1" w:rsidP="005944A1">
    <w:pPr>
      <w:pStyle w:val="Fuzeile"/>
    </w:pPr>
    <w:r w:rsidRPr="00AE4BD1">
      <w:t xml:space="preserve">Kopie an: </w:t>
    </w:r>
  </w:p>
  <w:p w14:paraId="482A2DD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AD35" w14:textId="77777777" w:rsidR="00C61CD6" w:rsidRPr="008702FA" w:rsidRDefault="00C61CD6" w:rsidP="00553907">
      <w:r w:rsidRPr="008702FA">
        <w:separator/>
      </w:r>
    </w:p>
  </w:footnote>
  <w:footnote w:type="continuationSeparator" w:id="0">
    <w:p w14:paraId="7D86471C" w14:textId="77777777" w:rsidR="00C61CD6" w:rsidRPr="008702FA" w:rsidRDefault="00C61CD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955A"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5B0E9BB9"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0554" w14:textId="77777777" w:rsidR="00717CF9" w:rsidRDefault="00717CF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EC55ECD" w14:textId="77777777" w:rsidR="00717CF9" w:rsidRDefault="00717CF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007B"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DA9FC72" wp14:editId="3D466AB2">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ED2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177FADE" wp14:editId="02DFE614">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302D"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28A2F0E" wp14:editId="6A3C2937">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C3D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2CF2"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0620DD" wp14:editId="032777C2">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3F6B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1701D92"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C2A0D2B" wp14:editId="1447ED3D">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6C5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664F3A3" wp14:editId="09E369B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773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52B6C30"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D6"/>
    <w:rsid w:val="00003FCA"/>
    <w:rsid w:val="00025C14"/>
    <w:rsid w:val="00040CB3"/>
    <w:rsid w:val="00046552"/>
    <w:rsid w:val="00051FB2"/>
    <w:rsid w:val="00052667"/>
    <w:rsid w:val="000574C5"/>
    <w:rsid w:val="00057E0D"/>
    <w:rsid w:val="00090D06"/>
    <w:rsid w:val="000A33C9"/>
    <w:rsid w:val="000A52DC"/>
    <w:rsid w:val="000B3D79"/>
    <w:rsid w:val="000B7850"/>
    <w:rsid w:val="000C203D"/>
    <w:rsid w:val="000C3A18"/>
    <w:rsid w:val="000C57E6"/>
    <w:rsid w:val="000D05AF"/>
    <w:rsid w:val="000D1E1A"/>
    <w:rsid w:val="000D63CF"/>
    <w:rsid w:val="000D7A6D"/>
    <w:rsid w:val="000E332F"/>
    <w:rsid w:val="000E7B00"/>
    <w:rsid w:val="000F00D0"/>
    <w:rsid w:val="00107195"/>
    <w:rsid w:val="001122A7"/>
    <w:rsid w:val="00124057"/>
    <w:rsid w:val="00126176"/>
    <w:rsid w:val="00142BD7"/>
    <w:rsid w:val="001518DF"/>
    <w:rsid w:val="0015194A"/>
    <w:rsid w:val="001613BE"/>
    <w:rsid w:val="00186C2E"/>
    <w:rsid w:val="001877AE"/>
    <w:rsid w:val="00197F0C"/>
    <w:rsid w:val="001B3614"/>
    <w:rsid w:val="001C19D1"/>
    <w:rsid w:val="001C45B4"/>
    <w:rsid w:val="001C73C5"/>
    <w:rsid w:val="001D501A"/>
    <w:rsid w:val="001D5CF7"/>
    <w:rsid w:val="00224644"/>
    <w:rsid w:val="00241ED9"/>
    <w:rsid w:val="00256D0B"/>
    <w:rsid w:val="002609C7"/>
    <w:rsid w:val="002614FC"/>
    <w:rsid w:val="00262EEF"/>
    <w:rsid w:val="002713BA"/>
    <w:rsid w:val="00272425"/>
    <w:rsid w:val="00274C29"/>
    <w:rsid w:val="00275983"/>
    <w:rsid w:val="00276417"/>
    <w:rsid w:val="0027660D"/>
    <w:rsid w:val="0028076B"/>
    <w:rsid w:val="00292517"/>
    <w:rsid w:val="002954BA"/>
    <w:rsid w:val="002C3D08"/>
    <w:rsid w:val="002D0916"/>
    <w:rsid w:val="002D0C4B"/>
    <w:rsid w:val="002E751E"/>
    <w:rsid w:val="002F0468"/>
    <w:rsid w:val="002F2962"/>
    <w:rsid w:val="00320343"/>
    <w:rsid w:val="00321C4E"/>
    <w:rsid w:val="00322AAD"/>
    <w:rsid w:val="003300EB"/>
    <w:rsid w:val="0033773C"/>
    <w:rsid w:val="00353D2A"/>
    <w:rsid w:val="00367A23"/>
    <w:rsid w:val="00370680"/>
    <w:rsid w:val="00383565"/>
    <w:rsid w:val="00384EA1"/>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32B8"/>
    <w:rsid w:val="004A5DBC"/>
    <w:rsid w:val="004B15D3"/>
    <w:rsid w:val="004B2C97"/>
    <w:rsid w:val="004B6C43"/>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36A4F"/>
    <w:rsid w:val="00540269"/>
    <w:rsid w:val="00546764"/>
    <w:rsid w:val="00552E5F"/>
    <w:rsid w:val="00553907"/>
    <w:rsid w:val="00562B7C"/>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452D0"/>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2534"/>
    <w:rsid w:val="00744757"/>
    <w:rsid w:val="00747036"/>
    <w:rsid w:val="0076311A"/>
    <w:rsid w:val="00781539"/>
    <w:rsid w:val="00791E4A"/>
    <w:rsid w:val="007A3A48"/>
    <w:rsid w:val="007A6568"/>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76750"/>
    <w:rsid w:val="00894BFA"/>
    <w:rsid w:val="008A137C"/>
    <w:rsid w:val="008A4D9D"/>
    <w:rsid w:val="008A5FB4"/>
    <w:rsid w:val="008B2FC9"/>
    <w:rsid w:val="008C3926"/>
    <w:rsid w:val="008D1C31"/>
    <w:rsid w:val="008D67A4"/>
    <w:rsid w:val="008E6C86"/>
    <w:rsid w:val="008E7DB5"/>
    <w:rsid w:val="009155D4"/>
    <w:rsid w:val="00920A09"/>
    <w:rsid w:val="009229F2"/>
    <w:rsid w:val="0092363B"/>
    <w:rsid w:val="00927CA1"/>
    <w:rsid w:val="00935696"/>
    <w:rsid w:val="009421DF"/>
    <w:rsid w:val="00943146"/>
    <w:rsid w:val="00947320"/>
    <w:rsid w:val="00953FA4"/>
    <w:rsid w:val="00960361"/>
    <w:rsid w:val="00961033"/>
    <w:rsid w:val="00961DE3"/>
    <w:rsid w:val="00974998"/>
    <w:rsid w:val="00975687"/>
    <w:rsid w:val="00976CEE"/>
    <w:rsid w:val="0098582C"/>
    <w:rsid w:val="00991877"/>
    <w:rsid w:val="0099311C"/>
    <w:rsid w:val="009A20A2"/>
    <w:rsid w:val="009B07D3"/>
    <w:rsid w:val="009B27B5"/>
    <w:rsid w:val="009B2D95"/>
    <w:rsid w:val="009B6BDE"/>
    <w:rsid w:val="009C61B1"/>
    <w:rsid w:val="009E43B3"/>
    <w:rsid w:val="009F3A50"/>
    <w:rsid w:val="009F71F4"/>
    <w:rsid w:val="00A10F2A"/>
    <w:rsid w:val="00A1547F"/>
    <w:rsid w:val="00A1765C"/>
    <w:rsid w:val="00A2298E"/>
    <w:rsid w:val="00A30605"/>
    <w:rsid w:val="00A31476"/>
    <w:rsid w:val="00A32AB7"/>
    <w:rsid w:val="00A3454C"/>
    <w:rsid w:val="00A403DD"/>
    <w:rsid w:val="00A41360"/>
    <w:rsid w:val="00A417C8"/>
    <w:rsid w:val="00A466D4"/>
    <w:rsid w:val="00A473A9"/>
    <w:rsid w:val="00A476BE"/>
    <w:rsid w:val="00A6582F"/>
    <w:rsid w:val="00A84C25"/>
    <w:rsid w:val="00AA61D8"/>
    <w:rsid w:val="00AB2CFC"/>
    <w:rsid w:val="00AC5275"/>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848A0"/>
    <w:rsid w:val="00B91FED"/>
    <w:rsid w:val="00B94989"/>
    <w:rsid w:val="00B963A5"/>
    <w:rsid w:val="00B96C57"/>
    <w:rsid w:val="00BA18F2"/>
    <w:rsid w:val="00BA3141"/>
    <w:rsid w:val="00BA59C6"/>
    <w:rsid w:val="00BB1671"/>
    <w:rsid w:val="00BB71E3"/>
    <w:rsid w:val="00BB7F1D"/>
    <w:rsid w:val="00BD7D26"/>
    <w:rsid w:val="00BE012A"/>
    <w:rsid w:val="00BE3223"/>
    <w:rsid w:val="00BE5032"/>
    <w:rsid w:val="00BF1A9B"/>
    <w:rsid w:val="00C031DA"/>
    <w:rsid w:val="00C03BB2"/>
    <w:rsid w:val="00C15293"/>
    <w:rsid w:val="00C16265"/>
    <w:rsid w:val="00C16C52"/>
    <w:rsid w:val="00C20F20"/>
    <w:rsid w:val="00C228DE"/>
    <w:rsid w:val="00C22B82"/>
    <w:rsid w:val="00C231DC"/>
    <w:rsid w:val="00C25283"/>
    <w:rsid w:val="00C2774F"/>
    <w:rsid w:val="00C27E93"/>
    <w:rsid w:val="00C333F9"/>
    <w:rsid w:val="00C41534"/>
    <w:rsid w:val="00C457DD"/>
    <w:rsid w:val="00C46CA4"/>
    <w:rsid w:val="00C52895"/>
    <w:rsid w:val="00C5556A"/>
    <w:rsid w:val="00C562D4"/>
    <w:rsid w:val="00C61CD6"/>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B30"/>
    <w:rsid w:val="00D655CE"/>
    <w:rsid w:val="00D70EF5"/>
    <w:rsid w:val="00D72DA4"/>
    <w:rsid w:val="00DA40D0"/>
    <w:rsid w:val="00DA604D"/>
    <w:rsid w:val="00DD21D2"/>
    <w:rsid w:val="00DD2C87"/>
    <w:rsid w:val="00DF0785"/>
    <w:rsid w:val="00DF5E3F"/>
    <w:rsid w:val="00DF632B"/>
    <w:rsid w:val="00E05602"/>
    <w:rsid w:val="00E05E09"/>
    <w:rsid w:val="00E210BF"/>
    <w:rsid w:val="00E31B33"/>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1EA1"/>
    <w:rsid w:val="00EE3746"/>
    <w:rsid w:val="00EE4887"/>
    <w:rsid w:val="00EE7BBB"/>
    <w:rsid w:val="00EF0BFE"/>
    <w:rsid w:val="00EF4B31"/>
    <w:rsid w:val="00F03744"/>
    <w:rsid w:val="00F042CE"/>
    <w:rsid w:val="00F06095"/>
    <w:rsid w:val="00F357B1"/>
    <w:rsid w:val="00F46009"/>
    <w:rsid w:val="00F50585"/>
    <w:rsid w:val="00F53CBA"/>
    <w:rsid w:val="00F9051E"/>
    <w:rsid w:val="00FA3D2D"/>
    <w:rsid w:val="00FA57FD"/>
    <w:rsid w:val="00FB0EE9"/>
    <w:rsid w:val="00FB1255"/>
    <w:rsid w:val="00FC0DE3"/>
    <w:rsid w:val="00FC6B8A"/>
    <w:rsid w:val="00FD430C"/>
    <w:rsid w:val="00FE02E7"/>
    <w:rsid w:val="00FE36BF"/>
    <w:rsid w:val="00FF2C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72BC"/>
  <w15:docId w15:val="{925DE43F-2259-4C26-8046-CCA8D70E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customStyle="1" w:styleId="hwtze">
    <w:name w:val="hwtze"/>
    <w:basedOn w:val="Absatz-Standardschriftart"/>
    <w:rsid w:val="00C22B82"/>
  </w:style>
  <w:style w:type="character" w:customStyle="1" w:styleId="rynqvb">
    <w:name w:val="rynqvb"/>
    <w:basedOn w:val="Absatz-Standardschriftart"/>
    <w:rsid w:val="00C2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13845339">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 w:id="2013095413">
      <w:bodyDiv w:val="1"/>
      <w:marLeft w:val="0"/>
      <w:marRight w:val="0"/>
      <w:marTop w:val="0"/>
      <w:marBottom w:val="0"/>
      <w:divBdr>
        <w:top w:val="none" w:sz="0" w:space="0" w:color="auto"/>
        <w:left w:val="none" w:sz="0" w:space="0" w:color="auto"/>
        <w:bottom w:val="none" w:sz="0" w:space="0" w:color="auto"/>
        <w:right w:val="none" w:sz="0" w:space="0" w:color="auto"/>
      </w:divBdr>
      <w:divsChild>
        <w:div w:id="92555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sie-pacifique/cambodge/2024/action-lettre-pour-chhim-sithar" TargetMode="External"/><Relationship Id="rId13" Type="http://schemas.openxmlformats.org/officeDocument/2006/relationships/hyperlink" Target="mailto:camemb.gva@mfaic.gov.kh" TargetMode="External"/><Relationship Id="rId18" Type="http://schemas.openxmlformats.org/officeDocument/2006/relationships/hyperlink" Target="mailto:1950@moj.gov.s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audia.be@bluewin.ch" TargetMode="External"/><Relationship Id="rId7" Type="http://schemas.openxmlformats.org/officeDocument/2006/relationships/endnotes" Target="endnotes.xml"/><Relationship Id="rId12" Type="http://schemas.openxmlformats.org/officeDocument/2006/relationships/hyperlink" Target="mailto:cambodge@bluewin.ch" TargetMode="External"/><Relationship Id="rId17" Type="http://schemas.openxmlformats.org/officeDocument/2006/relationships/hyperlink" Target="https://www.amnesty.ch/fr/participer/ecrire-des-lettres/lettres-contre-l-oubli/docs/2024/ma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ch/fr/pays/moyen-orient-afrique-du-nord/arabie-saoudite/docs/2024/action-lettre-pour-waleed-abu-al-khair" TargetMode="External"/><Relationship Id="rId20" Type="http://schemas.openxmlformats.org/officeDocument/2006/relationships/hyperlink" Target="mailto:cemb@mofa.gov.s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essocm.gov.k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cm@cambodia.gov.kh" TargetMode="External"/><Relationship Id="rId19" Type="http://schemas.openxmlformats.org/officeDocument/2006/relationships/hyperlink" Target="mailto:minister-office@moj.gov.sa" TargetMode="External"/><Relationship Id="rId4" Type="http://schemas.openxmlformats.org/officeDocument/2006/relationships/settings" Target="settings.xml"/><Relationship Id="rId9" Type="http://schemas.openxmlformats.org/officeDocument/2006/relationships/hyperlink" Target="https://www.amnesty.ch/fr/participer/ecrire-des-lettres/lettres-contre-l-oubli/docs/2024/mai" TargetMode="Externa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1569</Words>
  <Characters>9518</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34</cp:revision>
  <cp:lastPrinted>1899-12-31T23:00:00Z</cp:lastPrinted>
  <dcterms:created xsi:type="dcterms:W3CDTF">2024-04-30T16:06:00Z</dcterms:created>
  <dcterms:modified xsi:type="dcterms:W3CDTF">2024-05-06T08:33:00Z</dcterms:modified>
</cp:coreProperties>
</file>