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7B624"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0C56B7" w14:paraId="3A58B4B8" w14:textId="77777777" w:rsidTr="00353D2A">
        <w:trPr>
          <w:cantSplit/>
          <w:trHeight w:val="397"/>
        </w:trPr>
        <w:tc>
          <w:tcPr>
            <w:tcW w:w="2560" w:type="pct"/>
            <w:hideMark/>
          </w:tcPr>
          <w:p w14:paraId="0F136649" w14:textId="057C7774" w:rsidR="00452095" w:rsidRPr="000C56B7" w:rsidRDefault="001A7328" w:rsidP="00C27E93">
            <w:pPr>
              <w:pStyle w:val="BgdV12P"/>
              <w:rPr>
                <w:sz w:val="28"/>
                <w:szCs w:val="20"/>
                <w:lang w:val="fr-CH"/>
              </w:rPr>
            </w:pPr>
            <w:r w:rsidRPr="000C56B7">
              <w:rPr>
                <w:sz w:val="28"/>
                <w:szCs w:val="20"/>
                <w:lang w:val="fr-CH"/>
              </w:rPr>
              <w:t>LETTRES DU MOIS</w:t>
            </w:r>
            <w:r w:rsidR="00452095" w:rsidRPr="000C56B7">
              <w:rPr>
                <w:sz w:val="28"/>
                <w:szCs w:val="20"/>
                <w:lang w:val="fr-CH"/>
              </w:rPr>
              <w:t xml:space="preserve"> - </w:t>
            </w:r>
            <w:r w:rsidR="001927C2" w:rsidRPr="000C56B7">
              <w:rPr>
                <w:sz w:val="28"/>
                <w:szCs w:val="20"/>
                <w:lang w:val="fr-CH"/>
              </w:rPr>
              <w:t>Novembre</w:t>
            </w:r>
            <w:r w:rsidR="00452095" w:rsidRPr="000C56B7">
              <w:rPr>
                <w:sz w:val="28"/>
                <w:szCs w:val="20"/>
                <w:lang w:val="fr-CH"/>
              </w:rPr>
              <w:t xml:space="preserve"> 202</w:t>
            </w:r>
            <w:r w:rsidR="001927C2" w:rsidRPr="000C56B7">
              <w:rPr>
                <w:sz w:val="28"/>
                <w:szCs w:val="20"/>
                <w:lang w:val="fr-CH"/>
              </w:rPr>
              <w:t>4</w:t>
            </w:r>
          </w:p>
        </w:tc>
        <w:tc>
          <w:tcPr>
            <w:tcW w:w="2440" w:type="pct"/>
            <w:hideMark/>
          </w:tcPr>
          <w:p w14:paraId="7647C4E0" w14:textId="5DEE84AA" w:rsidR="00452095" w:rsidRPr="000C56B7" w:rsidRDefault="001A7328" w:rsidP="00F52E86">
            <w:pPr>
              <w:pStyle w:val="MonatJahr12P"/>
            </w:pPr>
            <w:r w:rsidRPr="000C56B7">
              <w:t xml:space="preserve">aCTION LETTRE </w:t>
            </w:r>
            <w:r w:rsidR="001927C2" w:rsidRPr="000C56B7">
              <w:t>1</w:t>
            </w:r>
            <w:r w:rsidRPr="000C56B7">
              <w:t xml:space="preserve">: ua </w:t>
            </w:r>
            <w:r w:rsidR="001927C2" w:rsidRPr="000C56B7">
              <w:rPr>
                <w:b/>
                <w:bCs/>
              </w:rPr>
              <w:t>091/24</w:t>
            </w:r>
          </w:p>
        </w:tc>
      </w:tr>
      <w:tr w:rsidR="00F52E86" w:rsidRPr="000C56B7" w14:paraId="10F4A06C"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7819CDAF" w14:textId="77777777" w:rsidR="00F52E86" w:rsidRPr="000C56B7" w:rsidRDefault="00F52E86" w:rsidP="006459CA">
            <w:pPr>
              <w:ind w:right="40"/>
              <w:jc w:val="both"/>
              <w:rPr>
                <w:sz w:val="14"/>
                <w:szCs w:val="14"/>
              </w:rPr>
            </w:pPr>
            <w:r w:rsidRPr="000C56B7">
              <w:rPr>
                <w:sz w:val="14"/>
                <w:szCs w:val="14"/>
              </w:rPr>
              <w:t>Les « Lettres du mois » (</w:t>
            </w:r>
            <w:r w:rsidRPr="000C56B7">
              <w:rPr>
                <w:b/>
                <w:bCs/>
                <w:sz w:val="14"/>
                <w:szCs w:val="14"/>
              </w:rPr>
              <w:t>anciennement « Lettres contre l'oubli »</w:t>
            </w:r>
            <w:r w:rsidRPr="000C56B7">
              <w:rPr>
                <w:sz w:val="14"/>
                <w:szCs w:val="14"/>
              </w:rPr>
              <w:t xml:space="preserve">) sont des campagnes de lettres dans le cadre des « Actions urgentes ». Pour l'abonnement, nous </w:t>
            </w:r>
            <w:r w:rsidR="00B2597D" w:rsidRPr="000C56B7">
              <w:rPr>
                <w:sz w:val="14"/>
                <w:szCs w:val="14"/>
              </w:rPr>
              <w:t xml:space="preserve">en </w:t>
            </w:r>
            <w:r w:rsidRPr="000C56B7">
              <w:rPr>
                <w:sz w:val="14"/>
                <w:szCs w:val="14"/>
              </w:rPr>
              <w:t>sélectionnons chaque mois deux actions, pour lesquelles il est possible d'envoyer la lettre par courrier et le délai de participation est d'au moins deux mois.</w:t>
            </w:r>
          </w:p>
        </w:tc>
      </w:tr>
    </w:tbl>
    <w:p w14:paraId="13BB0DCD" w14:textId="77777777" w:rsidR="007C73C5" w:rsidRPr="000C56B7" w:rsidRDefault="007C73C5"/>
    <w:tbl>
      <w:tblPr>
        <w:tblW w:w="4963" w:type="pct"/>
        <w:tblLook w:val="01E0" w:firstRow="1" w:lastRow="1" w:firstColumn="1" w:lastColumn="1" w:noHBand="0" w:noVBand="0"/>
      </w:tblPr>
      <w:tblGrid>
        <w:gridCol w:w="10243"/>
      </w:tblGrid>
      <w:tr w:rsidR="00272425" w:rsidRPr="000C56B7" w14:paraId="39294397" w14:textId="77777777" w:rsidTr="00272425">
        <w:trPr>
          <w:trHeight w:val="80"/>
        </w:trPr>
        <w:tc>
          <w:tcPr>
            <w:tcW w:w="5000" w:type="pct"/>
            <w:vAlign w:val="bottom"/>
          </w:tcPr>
          <w:p w14:paraId="0A0D3EA7" w14:textId="19F2AF81" w:rsidR="00272425" w:rsidRPr="000C56B7" w:rsidRDefault="001927C2" w:rsidP="00717CF9">
            <w:pPr>
              <w:pStyle w:val="TITELTHEMEN24P"/>
              <w:spacing w:after="80"/>
            </w:pPr>
            <w:r w:rsidRPr="000C56B7">
              <w:rPr>
                <w:sz w:val="28"/>
                <w:szCs w:val="28"/>
              </w:rPr>
              <w:t>Arabie saoudite</w:t>
            </w:r>
            <w:r w:rsidR="00272425" w:rsidRPr="000C56B7">
              <w:rPr>
                <w:sz w:val="28"/>
                <w:szCs w:val="28"/>
              </w:rPr>
              <w:t xml:space="preserve">: </w:t>
            </w:r>
            <w:r w:rsidR="00272425" w:rsidRPr="000C56B7">
              <w:rPr>
                <w:b w:val="0"/>
                <w:bCs/>
                <w:sz w:val="28"/>
                <w:szCs w:val="28"/>
              </w:rPr>
              <w:t>Action lettre pour</w:t>
            </w:r>
            <w:r w:rsidR="00272425" w:rsidRPr="000C56B7">
              <w:rPr>
                <w:sz w:val="28"/>
                <w:szCs w:val="28"/>
              </w:rPr>
              <w:t xml:space="preserve"> </w:t>
            </w:r>
            <w:r w:rsidRPr="000C56B7">
              <w:rPr>
                <w:sz w:val="28"/>
                <w:szCs w:val="28"/>
              </w:rPr>
              <w:t>Fahd Ezzi Mohammed Ramadhan</w:t>
            </w:r>
          </w:p>
        </w:tc>
      </w:tr>
      <w:tr w:rsidR="008A5FB4" w:rsidRPr="000C56B7" w14:paraId="10D541E6" w14:textId="77777777" w:rsidTr="00FC65A8">
        <w:trPr>
          <w:trHeight w:val="583"/>
        </w:trPr>
        <w:tc>
          <w:tcPr>
            <w:tcW w:w="5000" w:type="pct"/>
            <w:vAlign w:val="bottom"/>
          </w:tcPr>
          <w:p w14:paraId="7F12D729" w14:textId="01DE8356" w:rsidR="008A5FB4" w:rsidRPr="000C56B7" w:rsidRDefault="001927C2" w:rsidP="00FC65A8">
            <w:pPr>
              <w:pStyle w:val="TITELTHEMEN24P"/>
            </w:pPr>
            <w:r w:rsidRPr="000C56B7">
              <w:t>Un propriétaire de restaurant néerlando-yéménite détenu arbitrairement</w:t>
            </w:r>
          </w:p>
        </w:tc>
      </w:tr>
    </w:tbl>
    <w:p w14:paraId="604DCDB9" w14:textId="77777777" w:rsidR="008A5FB4" w:rsidRPr="000C56B7"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0C56B7" w14:paraId="0273F2D9" w14:textId="77777777">
        <w:trPr>
          <w:cantSplit/>
        </w:trPr>
        <w:tc>
          <w:tcPr>
            <w:tcW w:w="5000" w:type="pct"/>
            <w:noWrap/>
          </w:tcPr>
          <w:p w14:paraId="23DA22C0" w14:textId="227409BA" w:rsidR="008C3926" w:rsidRPr="000C56B7" w:rsidRDefault="001927C2" w:rsidP="00353D2A">
            <w:pPr>
              <w:pStyle w:val="Fallbeschrieb"/>
              <w:spacing w:after="120"/>
              <w:rPr>
                <w:b/>
                <w:bCs/>
              </w:rPr>
            </w:pPr>
            <w:r w:rsidRPr="000C56B7">
              <w:rPr>
                <w:b/>
                <w:bCs/>
              </w:rPr>
              <w:t>Les autorités saoudiennes ont arrêté Fahd Ezzi Mohammed Ramadhan le 20 novembre 2023, deux jours après son arrivée en Arabie saoudite; il venait des Pays-Bas. Il a été maintenu en détention au secret entre le 23 novembre 2023 et le 1er janvier 2024, et n’a pas eu accès à une représentation juridique pendant sa détention et son interrogatoire. Il a expliqué à un responsable de l’ambassade des Pays-Bas à Riyad qu’il avait sympathisé en ligne avec un détracteur de la famille royale saoudienne, et qu’il pensait que c’était pour cette raison qu’il avait été arrêté. Il est probablement détenu arbitrairement en raison de ses activités en ligne, car, selon sa famille, des personnes qui l’ont interrogé lui ont demandé en mai de signer un document qui incluait quatre de ses tweets. Les autorités saoudiennes doivent relâcher immédiatement et sans condition Fahd Ezzi Mohammed Ramadhan.</w:t>
            </w:r>
          </w:p>
        </w:tc>
      </w:tr>
      <w:tr w:rsidR="00353D2A" w:rsidRPr="000C56B7" w14:paraId="480FC546" w14:textId="77777777">
        <w:trPr>
          <w:cantSplit/>
        </w:trPr>
        <w:tc>
          <w:tcPr>
            <w:tcW w:w="5000" w:type="pct"/>
            <w:noWrap/>
          </w:tcPr>
          <w:p w14:paraId="6B8DE256" w14:textId="3B5FD2A1" w:rsidR="001927C2" w:rsidRPr="000C56B7" w:rsidRDefault="001927C2" w:rsidP="001927C2">
            <w:pPr>
              <w:pStyle w:val="Fallbeschrieb"/>
              <w:spacing w:after="80"/>
            </w:pPr>
            <w:r w:rsidRPr="000C56B7">
              <w:t>Fahd Ezzi Mohammed Ramadhan est né en Arabie saoudite et il était retourné dans ce pays le 18 novembre 2023 pour rassembler des documents afin de remplir une demande de citoyenneté aux Pays-Bas, où il bénéficiait d’une protection au titre de l'asile depuis 2018. Il a obtenu la citoyenneté néerlandaise en février 2024.</w:t>
            </w:r>
          </w:p>
          <w:p w14:paraId="1B8BEF55" w14:textId="66202F45" w:rsidR="001927C2" w:rsidRPr="000C56B7" w:rsidRDefault="001927C2" w:rsidP="001927C2">
            <w:pPr>
              <w:pStyle w:val="Fallbeschrieb"/>
              <w:spacing w:after="80"/>
            </w:pPr>
            <w:r w:rsidRPr="000C56B7">
              <w:t>Amnesty International a réuni des informations sur la répression croissante de la liberté d’expression par les autorités saoudiennes, répression qui cible à la fois des citoyen·ne·s saoudiens et des étrangers·ères, dont beaucoup ont été condamnés à de lourdes peines d’emprisonnement alors qu’ils n’avaient fait qu’exercer pacifiquement leurs droits à la liberté d’expression, d’association et de réunion, notamment en critiquant le gouvernement et sa politique.</w:t>
            </w:r>
          </w:p>
          <w:p w14:paraId="3538332B" w14:textId="1E3C8986" w:rsidR="00353D2A" w:rsidRPr="000C56B7" w:rsidRDefault="001927C2" w:rsidP="001927C2">
            <w:pPr>
              <w:pStyle w:val="Fallbeschrieb"/>
              <w:spacing w:after="80"/>
            </w:pPr>
            <w:r w:rsidRPr="000C56B7">
              <w:t>La procédure juridique dans ces affaires est loin d’être conforme aux normes internationales d’équité des procès. Les accusé·e·s sont souvent détenus au secret sans inculpation, à l’isolement, et privés de la possibilité de consulter un·e avocat·e ou de contester la légalité de leur détention devant un tribunal.</w:t>
            </w:r>
          </w:p>
        </w:tc>
      </w:tr>
    </w:tbl>
    <w:p w14:paraId="200FF84E" w14:textId="77777777" w:rsidR="008C3926" w:rsidRPr="000C56B7" w:rsidRDefault="008C3926" w:rsidP="008C3926">
      <w:pPr>
        <w:tabs>
          <w:tab w:val="left" w:pos="6085"/>
        </w:tabs>
      </w:pPr>
    </w:p>
    <w:p w14:paraId="1FB59511" w14:textId="77777777" w:rsidR="00961033" w:rsidRPr="000C56B7" w:rsidRDefault="00961033"/>
    <w:tbl>
      <w:tblPr>
        <w:tblW w:w="4963" w:type="pct"/>
        <w:tblLayout w:type="fixed"/>
        <w:tblLook w:val="01E0" w:firstRow="1" w:lastRow="1" w:firstColumn="1" w:lastColumn="1" w:noHBand="0" w:noVBand="0"/>
      </w:tblPr>
      <w:tblGrid>
        <w:gridCol w:w="10243"/>
      </w:tblGrid>
      <w:tr w:rsidR="00747036" w:rsidRPr="000C56B7" w14:paraId="529CB857" w14:textId="77777777" w:rsidTr="00A1765C">
        <w:tc>
          <w:tcPr>
            <w:tcW w:w="5000" w:type="pct"/>
          </w:tcPr>
          <w:p w14:paraId="142460A8" w14:textId="6CC3351B" w:rsidR="00747036" w:rsidRPr="000C56B7" w:rsidRDefault="001A7328" w:rsidP="001A7328">
            <w:pPr>
              <w:pStyle w:val="BriefvorschlagundForderungen"/>
              <w:rPr>
                <w:rFonts w:ascii="Arial Narrow" w:hAnsi="Arial Narrow"/>
              </w:rPr>
            </w:pPr>
            <w:r w:rsidRPr="000C56B7">
              <w:rPr>
                <w:b w:val="0"/>
                <w:bCs/>
                <w:sz w:val="32"/>
                <w:szCs w:val="32"/>
              </w:rPr>
              <w:sym w:font="Webdings" w:char="F055"/>
            </w:r>
            <w:r w:rsidRPr="000C56B7">
              <w:rPr>
                <w:b w:val="0"/>
                <w:bCs/>
                <w:sz w:val="32"/>
                <w:szCs w:val="32"/>
              </w:rPr>
              <w:t xml:space="preserve"> </w:t>
            </w:r>
            <w:r w:rsidRPr="000C56B7">
              <w:rPr>
                <w:rFonts w:ascii="Arial Narrow" w:hAnsi="Arial Narrow"/>
                <w:caps w:val="0"/>
                <w:sz w:val="24"/>
                <w:szCs w:val="24"/>
                <w:lang w:val="de-CH"/>
              </w:rPr>
              <w:t xml:space="preserve">Passez à l’action ! Défendez les droits de </w:t>
            </w:r>
            <w:r w:rsidR="001927C2" w:rsidRPr="000C56B7">
              <w:rPr>
                <w:rFonts w:ascii="Arial Narrow" w:hAnsi="Arial Narrow"/>
                <w:caps w:val="0"/>
                <w:sz w:val="24"/>
                <w:szCs w:val="24"/>
                <w:lang w:val="de-CH"/>
              </w:rPr>
              <w:t>Fahd Ezzi Mohammed Ramadhan</w:t>
            </w:r>
            <w:r w:rsidRPr="000C56B7">
              <w:rPr>
                <w:rFonts w:ascii="Arial Narrow" w:hAnsi="Arial Narrow"/>
                <w:caps w:val="0"/>
                <w:sz w:val="24"/>
                <w:szCs w:val="24"/>
                <w:lang w:val="de-CH"/>
              </w:rPr>
              <w:t>:</w:t>
            </w:r>
          </w:p>
        </w:tc>
      </w:tr>
    </w:tbl>
    <w:p w14:paraId="6158BAFE" w14:textId="77777777" w:rsidR="00747036" w:rsidRPr="000C56B7"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243"/>
        <w:gridCol w:w="4575"/>
      </w:tblGrid>
      <w:tr w:rsidR="001A7328" w:rsidRPr="000C56B7" w14:paraId="5286139C" w14:textId="77777777" w:rsidTr="006459CA">
        <w:tc>
          <w:tcPr>
            <w:tcW w:w="208" w:type="pct"/>
            <w:tcBorders>
              <w:left w:val="single" w:sz="4" w:space="0" w:color="auto"/>
            </w:tcBorders>
            <w:vAlign w:val="bottom"/>
          </w:tcPr>
          <w:p w14:paraId="240A96DD" w14:textId="77777777" w:rsidR="001A7328" w:rsidRPr="000C56B7" w:rsidRDefault="001A7328" w:rsidP="006459CA">
            <w:pPr>
              <w:pStyle w:val="BitteschreibenSie"/>
              <w:rPr>
                <w:sz w:val="20"/>
                <w:szCs w:val="20"/>
              </w:rPr>
            </w:pPr>
            <w:r w:rsidRPr="000C56B7">
              <w:rPr>
                <w:b/>
                <w:bCs/>
                <w:sz w:val="22"/>
                <w:szCs w:val="22"/>
              </w:rPr>
              <w:sym w:font="Wingdings" w:char="F02A"/>
            </w:r>
          </w:p>
        </w:tc>
        <w:tc>
          <w:tcPr>
            <w:tcW w:w="4792" w:type="pct"/>
            <w:gridSpan w:val="2"/>
          </w:tcPr>
          <w:p w14:paraId="454A680A" w14:textId="3B2E2C1F" w:rsidR="001A7328" w:rsidRPr="000C56B7" w:rsidRDefault="001A7328" w:rsidP="006459CA">
            <w:pPr>
              <w:pStyle w:val="BitteschreibenSie"/>
              <w:spacing w:before="40"/>
              <w:ind w:left="-28" w:firstLine="29"/>
              <w:rPr>
                <w:color w:val="000000"/>
              </w:rPr>
            </w:pPr>
            <w:r w:rsidRPr="000C56B7">
              <w:rPr>
                <w:b/>
                <w:bCs/>
              </w:rPr>
              <w:t>Veuillez écrire une lettre courtoise</w:t>
            </w:r>
            <w:r w:rsidRPr="000C56B7">
              <w:t xml:space="preserve"> </w:t>
            </w:r>
            <w:r w:rsidRPr="000C56B7">
              <w:rPr>
                <w:b/>
                <w:bCs/>
              </w:rPr>
              <w:t xml:space="preserve">au </w:t>
            </w:r>
            <w:r w:rsidR="001927C2" w:rsidRPr="000C56B7">
              <w:rPr>
                <w:b/>
              </w:rPr>
              <w:t>Ministre de la Justice.</w:t>
            </w:r>
          </w:p>
        </w:tc>
      </w:tr>
      <w:tr w:rsidR="001A7328" w:rsidRPr="000C56B7" w14:paraId="1D877574" w14:textId="77777777" w:rsidTr="006459CA">
        <w:tc>
          <w:tcPr>
            <w:tcW w:w="208" w:type="pct"/>
            <w:tcBorders>
              <w:left w:val="single" w:sz="4" w:space="0" w:color="auto"/>
            </w:tcBorders>
          </w:tcPr>
          <w:p w14:paraId="7CAB288D" w14:textId="77777777" w:rsidR="001A7328" w:rsidRPr="000C56B7" w:rsidRDefault="001A7328" w:rsidP="006459CA">
            <w:pPr>
              <w:pStyle w:val="BitteschreibenSie"/>
            </w:pPr>
          </w:p>
        </w:tc>
        <w:tc>
          <w:tcPr>
            <w:tcW w:w="4792" w:type="pct"/>
            <w:gridSpan w:val="2"/>
          </w:tcPr>
          <w:p w14:paraId="063D531B" w14:textId="7CFB3DAA" w:rsidR="001A7328" w:rsidRPr="000C56B7" w:rsidRDefault="001A7328" w:rsidP="001927C2">
            <w:pPr>
              <w:pStyle w:val="BitteschreibenSie"/>
            </w:pPr>
            <w:r w:rsidRPr="000C56B7">
              <w:t>Revendications</w:t>
            </w:r>
            <w:r w:rsidR="001927C2" w:rsidRPr="000C56B7">
              <w:t>:</w:t>
            </w:r>
          </w:p>
          <w:p w14:paraId="4D3FA41B" w14:textId="3A402D56" w:rsidR="001927C2" w:rsidRPr="000C56B7" w:rsidRDefault="001927C2" w:rsidP="009C44D7">
            <w:pPr>
              <w:pStyle w:val="BitteschreibenSie"/>
              <w:rPr>
                <w:szCs w:val="16"/>
              </w:rPr>
            </w:pPr>
            <w:r w:rsidRPr="000C56B7">
              <w:rPr>
                <w:szCs w:val="16"/>
              </w:rPr>
              <w:t>Les autorités saoudiennes doivent libérer immédiatement et sans condition Fahd Ezzi Mohammed Ramadhan s’il est détenu uniquement pour avoir exercé pacifiquement ses droits fondamentaux. Si tel n’est pas le cas, il faut qu’elles produisent des preuves suffisantes de sa participation à une infraction pénale reconnue par le droit international. Dans l’attente de sa libération, je vous demande de veiller à ce que Fahd Ezzi Mohammed Ramadhan reçoive les soins médicaux dont il a besoin, et à ce qu’il ait accès à l’avocat choisi par sa famille.</w:t>
            </w:r>
          </w:p>
        </w:tc>
      </w:tr>
      <w:tr w:rsidR="001A7328" w:rsidRPr="000C56B7" w14:paraId="1DDC22B0" w14:textId="77777777" w:rsidTr="006459CA">
        <w:trPr>
          <w:trHeight w:val="737"/>
        </w:trPr>
        <w:tc>
          <w:tcPr>
            <w:tcW w:w="208" w:type="pct"/>
            <w:tcBorders>
              <w:left w:val="single" w:sz="4" w:space="0" w:color="auto"/>
            </w:tcBorders>
          </w:tcPr>
          <w:p w14:paraId="70B1AE37" w14:textId="77777777" w:rsidR="001A7328" w:rsidRPr="000C56B7" w:rsidRDefault="001A7328" w:rsidP="006459CA">
            <w:pPr>
              <w:pStyle w:val="BitteschreibenSie"/>
            </w:pPr>
          </w:p>
        </w:tc>
        <w:tc>
          <w:tcPr>
            <w:tcW w:w="4792" w:type="pct"/>
            <w:gridSpan w:val="2"/>
            <w:vAlign w:val="bottom"/>
          </w:tcPr>
          <w:p w14:paraId="6B757455" w14:textId="77777777" w:rsidR="001A7328" w:rsidRPr="000C56B7" w:rsidRDefault="001A7328" w:rsidP="006459CA">
            <w:pPr>
              <w:pStyle w:val="BitteschreibenSie"/>
              <w:ind w:left="-28" w:firstLine="29"/>
              <w:rPr>
                <w:bCs/>
                <w:color w:val="000000"/>
              </w:rPr>
            </w:pPr>
            <w:r w:rsidRPr="000C56B7">
              <w:rPr>
                <w:bCs/>
                <w:szCs w:val="16"/>
              </w:rPr>
              <w:sym w:font="Wingdings 3" w:char="F022"/>
            </w:r>
            <w:r w:rsidRPr="000C56B7">
              <w:rPr>
                <w:szCs w:val="16"/>
                <w:lang w:val="de-CH"/>
              </w:rPr>
              <w:t xml:space="preserve"> </w:t>
            </w:r>
            <w:r w:rsidR="00F52E86" w:rsidRPr="000C56B7">
              <w:rPr>
                <w:color w:val="000000"/>
              </w:rPr>
              <w:t xml:space="preserve">Écrivez dans vos propres mots ou utilisez le </w:t>
            </w:r>
            <w:r w:rsidR="00F52E86" w:rsidRPr="000C56B7">
              <w:rPr>
                <w:b/>
                <w:bCs/>
                <w:color w:val="000000"/>
              </w:rPr>
              <w:t>modèle de lettre à la page suivante</w:t>
            </w:r>
            <w:r w:rsidR="00F52E86" w:rsidRPr="000C56B7">
              <w:rPr>
                <w:color w:val="000000"/>
              </w:rPr>
              <w:t>.</w:t>
            </w:r>
          </w:p>
          <w:p w14:paraId="13FCC091" w14:textId="77BCBAAD" w:rsidR="001A7328" w:rsidRPr="000C56B7" w:rsidRDefault="001A7328" w:rsidP="006459CA">
            <w:pPr>
              <w:pStyle w:val="BitteschreibenSie"/>
              <w:ind w:left="-28" w:firstLine="29"/>
              <w:rPr>
                <w:color w:val="000000"/>
              </w:rPr>
            </w:pPr>
            <w:r w:rsidRPr="000C56B7">
              <w:rPr>
                <w:bCs/>
                <w:szCs w:val="16"/>
              </w:rPr>
              <w:sym w:font="Wingdings 3" w:char="F022"/>
            </w:r>
            <w:r w:rsidRPr="000C56B7">
              <w:rPr>
                <w:szCs w:val="16"/>
                <w:lang w:val="de-CH"/>
              </w:rPr>
              <w:t xml:space="preserve"> </w:t>
            </w:r>
            <w:r w:rsidR="00F52E86" w:rsidRPr="000C56B7">
              <w:t>Langue(s) préférée(s</w:t>
            </w:r>
            <w:r w:rsidRPr="000C56B7">
              <w:t xml:space="preserve">): </w:t>
            </w:r>
            <w:r w:rsidR="001927C2" w:rsidRPr="000C56B7">
              <w:t>arabe, anglais</w:t>
            </w:r>
            <w:r w:rsidRPr="000C56B7">
              <w:t xml:space="preserve"> </w:t>
            </w:r>
            <w:r w:rsidR="00F52E86" w:rsidRPr="000C56B7">
              <w:t>ou dans votre propre langue</w:t>
            </w:r>
            <w:r w:rsidRPr="000C56B7">
              <w:t>.</w:t>
            </w:r>
          </w:p>
          <w:p w14:paraId="62742C80" w14:textId="77777777" w:rsidR="001A7328" w:rsidRPr="000C56B7" w:rsidRDefault="001A7328" w:rsidP="006459CA">
            <w:pPr>
              <w:pStyle w:val="BitteschreibenSie"/>
              <w:ind w:left="-28" w:firstLine="29"/>
              <w:rPr>
                <w:szCs w:val="16"/>
              </w:rPr>
            </w:pPr>
            <w:r w:rsidRPr="000C56B7">
              <w:rPr>
                <w:bCs/>
                <w:szCs w:val="16"/>
              </w:rPr>
              <w:sym w:font="Wingdings 3" w:char="F022"/>
            </w:r>
            <w:r w:rsidRPr="000C56B7">
              <w:rPr>
                <w:szCs w:val="16"/>
                <w:lang w:val="de-CH"/>
              </w:rPr>
              <w:t xml:space="preserve"> </w:t>
            </w:r>
            <w:r w:rsidR="00F52E86" w:rsidRPr="000C56B7">
              <w:rPr>
                <w:szCs w:val="16"/>
                <w:lang w:val="de-CH"/>
              </w:rPr>
              <w:t xml:space="preserve">Veuillez envoyer la lettre (de préférence) </w:t>
            </w:r>
            <w:r w:rsidR="00F52E86" w:rsidRPr="000C56B7">
              <w:rPr>
                <w:b/>
                <w:bCs/>
                <w:szCs w:val="16"/>
                <w:lang w:val="de-CH"/>
              </w:rPr>
              <w:t>par poste</w:t>
            </w:r>
            <w:r w:rsidR="00F52E86" w:rsidRPr="000C56B7">
              <w:rPr>
                <w:szCs w:val="16"/>
                <w:lang w:val="de-CH"/>
              </w:rPr>
              <w:t>.</w:t>
            </w:r>
          </w:p>
        </w:tc>
      </w:tr>
      <w:tr w:rsidR="001A7328" w:rsidRPr="000C56B7" w14:paraId="2E4D2B6C" w14:textId="77777777" w:rsidTr="006459CA">
        <w:tc>
          <w:tcPr>
            <w:tcW w:w="208" w:type="pct"/>
            <w:tcBorders>
              <w:left w:val="single" w:sz="4" w:space="0" w:color="auto"/>
            </w:tcBorders>
          </w:tcPr>
          <w:p w14:paraId="212B7AE7" w14:textId="77777777" w:rsidR="001A7328" w:rsidRPr="000C56B7" w:rsidRDefault="001A7328" w:rsidP="006459CA"/>
        </w:tc>
        <w:tc>
          <w:tcPr>
            <w:tcW w:w="4792" w:type="pct"/>
            <w:gridSpan w:val="2"/>
          </w:tcPr>
          <w:p w14:paraId="1C16B5E7" w14:textId="77777777" w:rsidR="001A7328" w:rsidRPr="000C56B7" w:rsidRDefault="001A7328" w:rsidP="006459CA">
            <w:pPr>
              <w:ind w:left="-28" w:firstLine="29"/>
            </w:pPr>
          </w:p>
        </w:tc>
      </w:tr>
      <w:tr w:rsidR="001A7328" w:rsidRPr="000C56B7" w14:paraId="0C9FF367" w14:textId="77777777" w:rsidTr="001927C2">
        <w:tc>
          <w:tcPr>
            <w:tcW w:w="208" w:type="pct"/>
            <w:tcBorders>
              <w:left w:val="single" w:sz="4" w:space="0" w:color="auto"/>
              <w:right w:val="dotted" w:sz="4" w:space="0" w:color="auto"/>
            </w:tcBorders>
          </w:tcPr>
          <w:p w14:paraId="6187932B" w14:textId="77777777" w:rsidR="001A7328" w:rsidRPr="000C56B7" w:rsidRDefault="001A7328" w:rsidP="006459CA"/>
        </w:tc>
        <w:tc>
          <w:tcPr>
            <w:tcW w:w="2559" w:type="pct"/>
            <w:tcBorders>
              <w:left w:val="dotted" w:sz="4" w:space="0" w:color="auto"/>
              <w:right w:val="dotted" w:sz="4" w:space="0" w:color="auto"/>
            </w:tcBorders>
          </w:tcPr>
          <w:p w14:paraId="2925B6A8" w14:textId="77777777" w:rsidR="001A7328" w:rsidRPr="000C56B7" w:rsidRDefault="001A7328" w:rsidP="006459CA">
            <w:pPr>
              <w:spacing w:after="60"/>
              <w:ind w:left="-28" w:firstLine="29"/>
              <w:rPr>
                <w:rFonts w:ascii="Arial Narrow" w:hAnsi="Arial Narrow"/>
                <w:b/>
                <w:bCs/>
                <w:sz w:val="22"/>
                <w:szCs w:val="20"/>
              </w:rPr>
            </w:pPr>
            <w:r w:rsidRPr="000C56B7">
              <w:rPr>
                <w:rFonts w:ascii="Arial Narrow" w:hAnsi="Arial Narrow"/>
                <w:b/>
                <w:bCs/>
                <w:sz w:val="22"/>
                <w:szCs w:val="20"/>
              </w:rPr>
              <w:t>Lettre courtoise à</w:t>
            </w:r>
          </w:p>
        </w:tc>
        <w:tc>
          <w:tcPr>
            <w:tcW w:w="2233" w:type="pct"/>
            <w:tcBorders>
              <w:left w:val="dotted" w:sz="4" w:space="0" w:color="auto"/>
            </w:tcBorders>
          </w:tcPr>
          <w:p w14:paraId="26DD234C" w14:textId="77777777" w:rsidR="001A7328" w:rsidRPr="000C56B7" w:rsidRDefault="001A7328" w:rsidP="006459CA">
            <w:pPr>
              <w:spacing w:after="60"/>
              <w:ind w:left="-28" w:firstLine="29"/>
              <w:rPr>
                <w:rFonts w:ascii="Arial Narrow" w:hAnsi="Arial Narrow"/>
                <w:b/>
                <w:bCs/>
                <w:sz w:val="22"/>
                <w:szCs w:val="20"/>
              </w:rPr>
            </w:pPr>
            <w:r w:rsidRPr="000C56B7">
              <w:rPr>
                <w:rFonts w:ascii="Arial Narrow" w:hAnsi="Arial Narrow"/>
                <w:b/>
                <w:bCs/>
                <w:sz w:val="22"/>
                <w:szCs w:val="20"/>
              </w:rPr>
              <w:t>Copie à</w:t>
            </w:r>
          </w:p>
        </w:tc>
      </w:tr>
      <w:tr w:rsidR="001A7328" w:rsidRPr="000C56B7" w14:paraId="7D5C3E5C" w14:textId="77777777" w:rsidTr="001927C2">
        <w:tc>
          <w:tcPr>
            <w:tcW w:w="208" w:type="pct"/>
            <w:tcBorders>
              <w:left w:val="single" w:sz="4" w:space="0" w:color="auto"/>
              <w:right w:val="dotted" w:sz="4" w:space="0" w:color="auto"/>
            </w:tcBorders>
          </w:tcPr>
          <w:p w14:paraId="6F497342" w14:textId="77777777" w:rsidR="001A7328" w:rsidRPr="000C56B7" w:rsidRDefault="001A7328" w:rsidP="006459CA"/>
        </w:tc>
        <w:tc>
          <w:tcPr>
            <w:tcW w:w="2559" w:type="pct"/>
            <w:tcBorders>
              <w:left w:val="dotted" w:sz="4" w:space="0" w:color="auto"/>
              <w:right w:val="dotted" w:sz="4" w:space="0" w:color="auto"/>
            </w:tcBorders>
          </w:tcPr>
          <w:p w14:paraId="24BC5233" w14:textId="77777777" w:rsidR="001927C2" w:rsidRPr="000C56B7" w:rsidRDefault="001927C2" w:rsidP="001927C2">
            <w:pPr>
              <w:ind w:left="-28" w:firstLine="29"/>
            </w:pPr>
            <w:r w:rsidRPr="000C56B7">
              <w:t>Waleed Mohammed Al Samani</w:t>
            </w:r>
          </w:p>
          <w:p w14:paraId="67AA3DF3" w14:textId="77777777" w:rsidR="001927C2" w:rsidRPr="000C56B7" w:rsidRDefault="001927C2" w:rsidP="001927C2">
            <w:pPr>
              <w:ind w:left="-28" w:firstLine="29"/>
            </w:pPr>
            <w:r w:rsidRPr="000C56B7">
              <w:t>Minister of Justice</w:t>
            </w:r>
          </w:p>
          <w:p w14:paraId="091781CD" w14:textId="77777777" w:rsidR="001927C2" w:rsidRPr="000C56B7" w:rsidRDefault="001927C2" w:rsidP="001927C2">
            <w:pPr>
              <w:ind w:left="-28" w:firstLine="29"/>
            </w:pPr>
            <w:r w:rsidRPr="000C56B7">
              <w:t>Postal Code 11472, P.O. Box 7775</w:t>
            </w:r>
          </w:p>
          <w:p w14:paraId="65DB45E0" w14:textId="77777777" w:rsidR="001927C2" w:rsidRPr="000C56B7" w:rsidRDefault="001927C2" w:rsidP="001927C2">
            <w:pPr>
              <w:ind w:left="-28" w:firstLine="29"/>
            </w:pPr>
            <w:r w:rsidRPr="000C56B7">
              <w:t>Riyadh</w:t>
            </w:r>
          </w:p>
          <w:p w14:paraId="28148941" w14:textId="77777777" w:rsidR="001927C2" w:rsidRPr="000C56B7" w:rsidRDefault="001927C2" w:rsidP="001927C2">
            <w:pPr>
              <w:ind w:left="-28" w:firstLine="29"/>
            </w:pPr>
            <w:r w:rsidRPr="000C56B7">
              <w:t>Arabie saoudite / Saudi Arabia</w:t>
            </w:r>
          </w:p>
          <w:p w14:paraId="36E24527" w14:textId="77777777" w:rsidR="001927C2" w:rsidRPr="000C56B7" w:rsidRDefault="001927C2" w:rsidP="00E55A8F"/>
          <w:p w14:paraId="6FD797B2" w14:textId="7525FF03" w:rsidR="001A7328" w:rsidRPr="000C56B7" w:rsidRDefault="001927C2" w:rsidP="001927C2">
            <w:pPr>
              <w:ind w:left="-28" w:firstLine="29"/>
            </w:pPr>
            <w:r w:rsidRPr="000C56B7">
              <w:t xml:space="preserve">E-mail: </w:t>
            </w:r>
            <w:hyperlink r:id="rId8" w:history="1">
              <w:r w:rsidRPr="000C56B7">
                <w:rPr>
                  <w:rStyle w:val="Hyperlink"/>
                </w:rPr>
                <w:t>1950@moj.gov.sa</w:t>
              </w:r>
            </w:hyperlink>
            <w:r w:rsidRPr="000C56B7">
              <w:t xml:space="preserve"> </w:t>
            </w:r>
          </w:p>
        </w:tc>
        <w:tc>
          <w:tcPr>
            <w:tcW w:w="2233" w:type="pct"/>
            <w:tcBorders>
              <w:left w:val="dotted" w:sz="4" w:space="0" w:color="auto"/>
            </w:tcBorders>
          </w:tcPr>
          <w:p w14:paraId="3DEE520B" w14:textId="77777777" w:rsidR="001927C2" w:rsidRPr="000C56B7" w:rsidRDefault="001927C2" w:rsidP="001927C2">
            <w:pPr>
              <w:ind w:left="-28" w:firstLine="29"/>
            </w:pPr>
            <w:r w:rsidRPr="000C56B7">
              <w:t>Ambassade du Royaume d'Arabie Saoudite</w:t>
            </w:r>
          </w:p>
          <w:p w14:paraId="7ACE3A2C" w14:textId="77777777" w:rsidR="001927C2" w:rsidRPr="000C56B7" w:rsidRDefault="001927C2" w:rsidP="001927C2">
            <w:pPr>
              <w:ind w:left="-28" w:firstLine="29"/>
            </w:pPr>
            <w:r w:rsidRPr="000C56B7">
              <w:t>Kirchenfeldstrasse 64</w:t>
            </w:r>
          </w:p>
          <w:p w14:paraId="549AA371" w14:textId="77777777" w:rsidR="001927C2" w:rsidRPr="000C56B7" w:rsidRDefault="001927C2" w:rsidP="001927C2">
            <w:pPr>
              <w:ind w:left="-28" w:firstLine="29"/>
            </w:pPr>
            <w:r w:rsidRPr="000C56B7">
              <w:t>3005 Berne</w:t>
            </w:r>
          </w:p>
          <w:p w14:paraId="5F29AE75" w14:textId="77777777" w:rsidR="00B7780C" w:rsidRDefault="00B7780C" w:rsidP="00E55A8F"/>
          <w:p w14:paraId="17FB4246" w14:textId="77C1C183" w:rsidR="001927C2" w:rsidRPr="000C56B7" w:rsidRDefault="001927C2" w:rsidP="00E55A8F">
            <w:r w:rsidRPr="000C56B7">
              <w:t>Fax: 031 351 45 81</w:t>
            </w:r>
          </w:p>
          <w:p w14:paraId="3CE37715" w14:textId="2123AAA3" w:rsidR="001A7328" w:rsidRPr="000C56B7" w:rsidRDefault="001927C2" w:rsidP="001927C2">
            <w:pPr>
              <w:ind w:left="-28" w:firstLine="29"/>
            </w:pPr>
            <w:r w:rsidRPr="000C56B7">
              <w:t xml:space="preserve">E-mail: </w:t>
            </w:r>
            <w:hyperlink r:id="rId9" w:history="1">
              <w:r w:rsidRPr="000C56B7">
                <w:rPr>
                  <w:rStyle w:val="Hyperlink"/>
                </w:rPr>
                <w:t>cemb@mofa.gov.sa</w:t>
              </w:r>
            </w:hyperlink>
            <w:r w:rsidRPr="000C56B7">
              <w:t xml:space="preserve"> ; </w:t>
            </w:r>
            <w:hyperlink r:id="rId10" w:history="1">
              <w:r w:rsidRPr="000C56B7">
                <w:rPr>
                  <w:rStyle w:val="Hyperlink"/>
                </w:rPr>
                <w:t>saudia.be@bluewin.ch</w:t>
              </w:r>
            </w:hyperlink>
            <w:r w:rsidRPr="000C56B7">
              <w:t xml:space="preserve"> </w:t>
            </w:r>
          </w:p>
        </w:tc>
      </w:tr>
      <w:tr w:rsidR="001A7328" w:rsidRPr="000C56B7" w14:paraId="145EE5A3" w14:textId="77777777" w:rsidTr="001927C2">
        <w:trPr>
          <w:trHeight w:val="283"/>
        </w:trPr>
        <w:tc>
          <w:tcPr>
            <w:tcW w:w="208" w:type="pct"/>
            <w:tcBorders>
              <w:left w:val="single" w:sz="4" w:space="0" w:color="auto"/>
              <w:right w:val="dotted" w:sz="4" w:space="0" w:color="auto"/>
            </w:tcBorders>
          </w:tcPr>
          <w:p w14:paraId="56D1588A" w14:textId="77777777" w:rsidR="001A7328" w:rsidRPr="000C56B7" w:rsidRDefault="001A7328" w:rsidP="006459CA">
            <w:pPr>
              <w:rPr>
                <w:sz w:val="14"/>
                <w:szCs w:val="12"/>
              </w:rPr>
            </w:pPr>
          </w:p>
        </w:tc>
        <w:tc>
          <w:tcPr>
            <w:tcW w:w="2559" w:type="pct"/>
            <w:tcBorders>
              <w:left w:val="dotted" w:sz="4" w:space="0" w:color="auto"/>
              <w:right w:val="dotted" w:sz="4" w:space="0" w:color="auto"/>
            </w:tcBorders>
            <w:vAlign w:val="bottom"/>
          </w:tcPr>
          <w:p w14:paraId="383E8F8F" w14:textId="77777777" w:rsidR="001A7328" w:rsidRPr="000C56B7" w:rsidRDefault="001A7328" w:rsidP="006459CA">
            <w:pPr>
              <w:ind w:left="-28" w:firstLine="29"/>
              <w:rPr>
                <w:sz w:val="14"/>
                <w:szCs w:val="12"/>
              </w:rPr>
            </w:pPr>
            <w:r w:rsidRPr="000C56B7">
              <w:rPr>
                <w:b/>
                <w:sz w:val="14"/>
                <w:szCs w:val="12"/>
                <w:lang w:val="de-CH"/>
              </w:rPr>
              <w:t xml:space="preserve">Frais d’envoi: </w:t>
            </w:r>
            <w:r w:rsidRPr="000C56B7">
              <w:rPr>
                <w:sz w:val="14"/>
                <w:szCs w:val="12"/>
                <w:lang w:val="de-CH"/>
              </w:rPr>
              <w:t>Europe: CHF 1.90 / autre pays: CHF 2.50</w:t>
            </w:r>
          </w:p>
        </w:tc>
        <w:tc>
          <w:tcPr>
            <w:tcW w:w="2233" w:type="pct"/>
            <w:tcBorders>
              <w:left w:val="dotted" w:sz="4" w:space="0" w:color="auto"/>
            </w:tcBorders>
            <w:vAlign w:val="bottom"/>
          </w:tcPr>
          <w:p w14:paraId="53162A3A" w14:textId="77777777" w:rsidR="001A7328" w:rsidRPr="000C56B7" w:rsidRDefault="001A7328" w:rsidP="006459CA">
            <w:pPr>
              <w:ind w:left="-28" w:firstLine="29"/>
              <w:rPr>
                <w:sz w:val="14"/>
                <w:szCs w:val="12"/>
              </w:rPr>
            </w:pPr>
            <w:r w:rsidRPr="000C56B7">
              <w:rPr>
                <w:b/>
                <w:sz w:val="14"/>
                <w:szCs w:val="12"/>
                <w:lang w:val="de-CH"/>
              </w:rPr>
              <w:t xml:space="preserve">Frais d’envoi = </w:t>
            </w:r>
            <w:r w:rsidRPr="000C56B7">
              <w:rPr>
                <w:sz w:val="14"/>
                <w:szCs w:val="12"/>
                <w:lang w:val="de-CH"/>
              </w:rPr>
              <w:t>Suisse</w:t>
            </w:r>
          </w:p>
        </w:tc>
      </w:tr>
      <w:tr w:rsidR="001A7328" w:rsidRPr="000C56B7" w14:paraId="5B20F7B0" w14:textId="77777777" w:rsidTr="001927C2">
        <w:trPr>
          <w:trHeight w:val="57"/>
        </w:trPr>
        <w:tc>
          <w:tcPr>
            <w:tcW w:w="208" w:type="pct"/>
            <w:tcBorders>
              <w:left w:val="single" w:sz="4" w:space="0" w:color="auto"/>
              <w:right w:val="dotted" w:sz="4" w:space="0" w:color="auto"/>
            </w:tcBorders>
          </w:tcPr>
          <w:p w14:paraId="179C6DA4" w14:textId="77777777" w:rsidR="001A7328" w:rsidRPr="000C56B7" w:rsidRDefault="001A7328" w:rsidP="006459CA">
            <w:pPr>
              <w:rPr>
                <w:sz w:val="14"/>
                <w:szCs w:val="12"/>
              </w:rPr>
            </w:pPr>
          </w:p>
        </w:tc>
        <w:tc>
          <w:tcPr>
            <w:tcW w:w="2559" w:type="pct"/>
            <w:tcBorders>
              <w:left w:val="dotted" w:sz="4" w:space="0" w:color="auto"/>
              <w:right w:val="dotted" w:sz="4" w:space="0" w:color="auto"/>
            </w:tcBorders>
            <w:vAlign w:val="bottom"/>
          </w:tcPr>
          <w:p w14:paraId="6726F4BB" w14:textId="5484F391" w:rsidR="001A7328" w:rsidRPr="000C56B7" w:rsidRDefault="00ED3408" w:rsidP="006459CA">
            <w:pPr>
              <w:ind w:left="-28" w:firstLine="29"/>
              <w:rPr>
                <w:b/>
                <w:sz w:val="14"/>
                <w:szCs w:val="12"/>
                <w:lang w:val="de-CH"/>
              </w:rPr>
            </w:pPr>
            <w:r w:rsidRPr="000C56B7">
              <w:rPr>
                <w:b/>
                <w:sz w:val="14"/>
                <w:szCs w:val="12"/>
                <w:lang w:val="de-CH"/>
              </w:rPr>
              <w:t>Salutation</w:t>
            </w:r>
            <w:r w:rsidR="001A7328" w:rsidRPr="000C56B7">
              <w:rPr>
                <w:b/>
                <w:sz w:val="14"/>
                <w:szCs w:val="12"/>
                <w:lang w:val="de-CH"/>
              </w:rPr>
              <w:t>:</w:t>
            </w:r>
            <w:r w:rsidR="001A7328" w:rsidRPr="000C56B7">
              <w:rPr>
                <w:bCs/>
                <w:sz w:val="14"/>
                <w:szCs w:val="12"/>
                <w:lang w:val="de-CH"/>
              </w:rPr>
              <w:t xml:space="preserve"> </w:t>
            </w:r>
            <w:r w:rsidRPr="000C56B7">
              <w:rPr>
                <w:bCs/>
                <w:sz w:val="14"/>
                <w:szCs w:val="12"/>
                <w:lang w:val="de-CH"/>
              </w:rPr>
              <w:t>EN: Your Excellency, / FR: Monsieur le Ministre,</w:t>
            </w:r>
          </w:p>
        </w:tc>
        <w:tc>
          <w:tcPr>
            <w:tcW w:w="2233" w:type="pct"/>
            <w:tcBorders>
              <w:left w:val="dotted" w:sz="4" w:space="0" w:color="auto"/>
            </w:tcBorders>
            <w:vAlign w:val="bottom"/>
          </w:tcPr>
          <w:p w14:paraId="5C87A710" w14:textId="77777777" w:rsidR="001A7328" w:rsidRPr="000C56B7" w:rsidRDefault="001A7328" w:rsidP="006459CA">
            <w:pPr>
              <w:ind w:left="-28" w:firstLine="29"/>
              <w:rPr>
                <w:b/>
                <w:sz w:val="14"/>
                <w:szCs w:val="12"/>
                <w:lang w:val="de-CH"/>
              </w:rPr>
            </w:pPr>
          </w:p>
        </w:tc>
      </w:tr>
    </w:tbl>
    <w:p w14:paraId="1ACB03D7" w14:textId="77777777" w:rsidR="001A7328" w:rsidRPr="000C56B7"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0C56B7" w14:paraId="164F7465" w14:textId="77777777" w:rsidTr="006459CA">
        <w:tc>
          <w:tcPr>
            <w:tcW w:w="139" w:type="pct"/>
            <w:tcBorders>
              <w:left w:val="single" w:sz="4" w:space="0" w:color="auto"/>
            </w:tcBorders>
          </w:tcPr>
          <w:p w14:paraId="795F0DF8" w14:textId="77777777" w:rsidR="001A7328" w:rsidRPr="000C56B7" w:rsidRDefault="001A7328" w:rsidP="006459CA">
            <w:pPr>
              <w:pStyle w:val="BitteschreibenSie"/>
              <w:rPr>
                <w:sz w:val="24"/>
                <w:szCs w:val="24"/>
              </w:rPr>
            </w:pPr>
            <w:r w:rsidRPr="000C56B7">
              <w:rPr>
                <w:color w:val="000000"/>
                <w:sz w:val="28"/>
                <w:szCs w:val="28"/>
              </w:rPr>
              <w:sym w:font="Wingdings" w:char="F03A"/>
            </w:r>
          </w:p>
        </w:tc>
        <w:tc>
          <w:tcPr>
            <w:tcW w:w="4861" w:type="pct"/>
          </w:tcPr>
          <w:p w14:paraId="4EA7CC25" w14:textId="77777777" w:rsidR="001A7328" w:rsidRPr="000C56B7" w:rsidRDefault="001A7328" w:rsidP="006459CA">
            <w:pPr>
              <w:pStyle w:val="BitteschreibenSie"/>
              <w:spacing w:before="40" w:after="60"/>
              <w:ind w:left="-63" w:firstLine="63"/>
            </w:pPr>
            <w:r w:rsidRPr="000C56B7">
              <w:rPr>
                <w:b/>
                <w:bCs/>
              </w:rPr>
              <w:t>De plus, en ligne:</w:t>
            </w:r>
          </w:p>
        </w:tc>
      </w:tr>
      <w:tr w:rsidR="001A7328" w:rsidRPr="000C56B7" w14:paraId="6D71A081" w14:textId="77777777" w:rsidTr="006459CA">
        <w:tc>
          <w:tcPr>
            <w:tcW w:w="139" w:type="pct"/>
            <w:tcBorders>
              <w:left w:val="single" w:sz="4" w:space="0" w:color="auto"/>
            </w:tcBorders>
          </w:tcPr>
          <w:p w14:paraId="01310F14" w14:textId="77777777" w:rsidR="001A7328" w:rsidRPr="000C56B7" w:rsidRDefault="001A7328" w:rsidP="006459CA">
            <w:pPr>
              <w:pStyle w:val="BitteschreibenSie"/>
            </w:pPr>
          </w:p>
        </w:tc>
        <w:tc>
          <w:tcPr>
            <w:tcW w:w="4861" w:type="pct"/>
          </w:tcPr>
          <w:p w14:paraId="521C1136" w14:textId="596B9302" w:rsidR="001A7328" w:rsidRPr="000C56B7" w:rsidRDefault="001A7328" w:rsidP="006459CA">
            <w:pPr>
              <w:pStyle w:val="BitteschreibenSie"/>
              <w:ind w:left="-63" w:firstLine="63"/>
              <w:rPr>
                <w:lang w:val="de-CH"/>
              </w:rPr>
            </w:pPr>
            <w:r w:rsidRPr="000C56B7">
              <w:rPr>
                <w:bCs/>
                <w:szCs w:val="16"/>
              </w:rPr>
              <w:sym w:font="Wingdings 3" w:char="F022"/>
            </w:r>
            <w:r w:rsidRPr="000C56B7">
              <w:rPr>
                <w:szCs w:val="16"/>
                <w:lang w:val="de-CH"/>
              </w:rPr>
              <w:t xml:space="preserve"> </w:t>
            </w:r>
            <w:r w:rsidR="0030713B" w:rsidRPr="000C56B7">
              <w:rPr>
                <w:b/>
                <w:bCs/>
                <w:lang w:val="de-CH"/>
              </w:rPr>
              <w:t>m</w:t>
            </w:r>
            <w:r w:rsidRPr="000C56B7">
              <w:rPr>
                <w:b/>
                <w:bCs/>
                <w:lang w:val="de-CH"/>
              </w:rPr>
              <w:t xml:space="preserve">odèle de lettre </w:t>
            </w:r>
            <w:r w:rsidRPr="000C56B7">
              <w:rPr>
                <w:lang w:val="de-CH"/>
              </w:rPr>
              <w:t xml:space="preserve">en </w:t>
            </w:r>
            <w:r w:rsidRPr="000C56B7">
              <w:rPr>
                <w:b/>
                <w:bCs/>
                <w:lang w:val="de-CH"/>
              </w:rPr>
              <w:t>anglais</w:t>
            </w:r>
            <w:r w:rsidRPr="000C56B7">
              <w:rPr>
                <w:lang w:val="de-CH"/>
              </w:rPr>
              <w:t xml:space="preserve"> </w:t>
            </w:r>
          </w:p>
          <w:p w14:paraId="19CD1F22" w14:textId="77777777" w:rsidR="001A7328" w:rsidRPr="000C56B7" w:rsidRDefault="001A7328" w:rsidP="006459CA">
            <w:pPr>
              <w:pStyle w:val="BitteschreibenSie"/>
              <w:ind w:left="-63" w:firstLine="63"/>
            </w:pPr>
            <w:r w:rsidRPr="000C56B7">
              <w:rPr>
                <w:bCs/>
                <w:szCs w:val="16"/>
              </w:rPr>
              <w:sym w:font="Wingdings 3" w:char="F022"/>
            </w:r>
            <w:r w:rsidRPr="000C56B7">
              <w:rPr>
                <w:szCs w:val="16"/>
                <w:lang w:val="de-CH"/>
              </w:rPr>
              <w:t xml:space="preserve"> </w:t>
            </w:r>
            <w:r w:rsidR="0030713B" w:rsidRPr="000C56B7">
              <w:t>d</w:t>
            </w:r>
            <w:r w:rsidRPr="000C56B7">
              <w:t xml:space="preserve">es </w:t>
            </w:r>
            <w:r w:rsidRPr="000C56B7">
              <w:rPr>
                <w:b/>
                <w:bCs/>
              </w:rPr>
              <w:t>informations complémentaires</w:t>
            </w:r>
            <w:r w:rsidRPr="000C56B7">
              <w:t xml:space="preserve"> sur la situation </w:t>
            </w:r>
          </w:p>
          <w:p w14:paraId="6D302A79" w14:textId="77777777" w:rsidR="001A7328" w:rsidRPr="000C56B7" w:rsidRDefault="001A7328" w:rsidP="006459CA">
            <w:pPr>
              <w:pStyle w:val="BitteschreibenSie"/>
              <w:ind w:left="-63" w:firstLine="63"/>
              <w:rPr>
                <w:lang w:val="de-CH"/>
              </w:rPr>
            </w:pPr>
            <w:r w:rsidRPr="000C56B7">
              <w:rPr>
                <w:bCs/>
                <w:szCs w:val="16"/>
              </w:rPr>
              <w:sym w:font="Wingdings 3" w:char="F022"/>
            </w:r>
            <w:r w:rsidRPr="000C56B7">
              <w:rPr>
                <w:szCs w:val="16"/>
                <w:lang w:val="de-CH"/>
              </w:rPr>
              <w:t xml:space="preserve"> </w:t>
            </w:r>
            <w:r w:rsidR="0030713B" w:rsidRPr="000C56B7">
              <w:rPr>
                <w:szCs w:val="16"/>
                <w:lang w:val="de-CH"/>
              </w:rPr>
              <w:t xml:space="preserve">des </w:t>
            </w:r>
            <w:r w:rsidR="0030713B" w:rsidRPr="000C56B7">
              <w:t>a</w:t>
            </w:r>
            <w:r w:rsidRPr="000C56B7">
              <w:t xml:space="preserve">dresses supplémentaires et possibilités d’action dans les </w:t>
            </w:r>
            <w:r w:rsidRPr="000C56B7">
              <w:rPr>
                <w:b/>
                <w:bCs/>
              </w:rPr>
              <w:t>réseaux sociaux</w:t>
            </w:r>
            <w:r w:rsidRPr="000C56B7">
              <w:rPr>
                <w:lang w:val="de-CH"/>
              </w:rPr>
              <w:t xml:space="preserve"> </w:t>
            </w:r>
          </w:p>
          <w:p w14:paraId="6BDA5CF7" w14:textId="5E4492BA" w:rsidR="001A7328" w:rsidRPr="000C56B7" w:rsidRDefault="001A7328" w:rsidP="006459CA">
            <w:pPr>
              <w:pStyle w:val="BitteschreibenSie"/>
              <w:spacing w:before="60"/>
              <w:ind w:left="-63" w:firstLine="63"/>
              <w:rPr>
                <w:lang w:val="de-CH"/>
              </w:rPr>
            </w:pPr>
            <w:r w:rsidRPr="000C56B7">
              <w:t xml:space="preserve">Lien: </w:t>
            </w:r>
            <w:hyperlink r:id="rId11" w:history="1">
              <w:r w:rsidR="00ED3408" w:rsidRPr="000C56B7">
                <w:rPr>
                  <w:rStyle w:val="Hyperlink"/>
                  <w:lang w:val="de-CH"/>
                </w:rPr>
                <w:t>https://www.amnesty.ch/fr/participer/ecrire-des-lettres/actions-urgentes/annees/2024/ua-091-24-arabie-saoudite</w:t>
              </w:r>
            </w:hyperlink>
            <w:r w:rsidR="00ED3408" w:rsidRPr="000C56B7">
              <w:rPr>
                <w:lang w:val="de-CH"/>
              </w:rPr>
              <w:t xml:space="preserve"> </w:t>
            </w:r>
          </w:p>
          <w:p w14:paraId="332D570F" w14:textId="77777777" w:rsidR="001A7328" w:rsidRPr="000C56B7" w:rsidRDefault="00B04223" w:rsidP="00B04223">
            <w:pPr>
              <w:pStyle w:val="BitteschreibenSie"/>
              <w:ind w:left="-63" w:firstLine="63"/>
              <w:rPr>
                <w:lang w:val="de-CH"/>
              </w:rPr>
            </w:pPr>
            <w:r w:rsidRPr="000C56B7">
              <w:rPr>
                <w:sz w:val="14"/>
                <w:szCs w:val="14"/>
                <w:lang w:val="fr-FR"/>
              </w:rPr>
              <w:t xml:space="preserve">Vous pouvez aussi saisir </w:t>
            </w:r>
            <w:r w:rsidRPr="000C56B7">
              <w:rPr>
                <w:b/>
                <w:bCs/>
                <w:sz w:val="14"/>
                <w:szCs w:val="14"/>
                <w:lang w:val="fr-FR"/>
              </w:rPr>
              <w:t>le numéro en haut à droite</w:t>
            </w:r>
            <w:r w:rsidRPr="000C56B7">
              <w:rPr>
                <w:sz w:val="14"/>
                <w:szCs w:val="14"/>
                <w:lang w:val="fr-FR"/>
              </w:rPr>
              <w:t xml:space="preserve">, ou </w:t>
            </w:r>
            <w:r w:rsidRPr="000C56B7">
              <w:rPr>
                <w:b/>
                <w:bCs/>
                <w:sz w:val="14"/>
                <w:szCs w:val="14"/>
                <w:lang w:val="fr-FR"/>
              </w:rPr>
              <w:t>le titre</w:t>
            </w:r>
            <w:r w:rsidRPr="000C56B7">
              <w:rPr>
                <w:sz w:val="14"/>
                <w:szCs w:val="14"/>
                <w:lang w:val="fr-FR"/>
              </w:rPr>
              <w:t xml:space="preserve"> ou </w:t>
            </w:r>
            <w:r w:rsidRPr="000C56B7">
              <w:rPr>
                <w:b/>
                <w:bCs/>
                <w:sz w:val="14"/>
                <w:szCs w:val="14"/>
                <w:lang w:val="fr-FR"/>
              </w:rPr>
              <w:t>le nom de la personne</w:t>
            </w:r>
            <w:r w:rsidRPr="000C56B7">
              <w:rPr>
                <w:sz w:val="14"/>
                <w:szCs w:val="14"/>
                <w:lang w:val="fr-FR"/>
              </w:rPr>
              <w:t xml:space="preserve"> dans le champ de recherche </w:t>
            </w:r>
            <w:r w:rsidRPr="000C56B7">
              <w:rPr>
                <w:sz w:val="24"/>
                <w:szCs w:val="22"/>
              </w:rPr>
              <w:sym w:font="Webdings" w:char="F04C"/>
            </w:r>
            <w:r w:rsidRPr="000C56B7">
              <w:rPr>
                <w:sz w:val="14"/>
                <w:szCs w:val="14"/>
              </w:rPr>
              <w:t xml:space="preserve">sur </w:t>
            </w:r>
            <w:hyperlink r:id="rId12" w:history="1">
              <w:r w:rsidRPr="000C56B7">
                <w:rPr>
                  <w:rStyle w:val="Hyperlink"/>
                  <w:bCs/>
                  <w:sz w:val="14"/>
                  <w:szCs w:val="12"/>
                  <w:lang w:val="de-CH"/>
                </w:rPr>
                <w:t>amnesty.ch</w:t>
              </w:r>
            </w:hyperlink>
            <w:r w:rsidRPr="000C56B7">
              <w:rPr>
                <w:rStyle w:val="Hyperlink"/>
                <w:bCs/>
                <w:sz w:val="14"/>
                <w:szCs w:val="12"/>
                <w:lang w:val="de-CH"/>
              </w:rPr>
              <w:t xml:space="preserve"> </w:t>
            </w:r>
          </w:p>
        </w:tc>
      </w:tr>
    </w:tbl>
    <w:p w14:paraId="3B276EB3" w14:textId="77777777" w:rsidR="00051FB2" w:rsidRPr="00747579" w:rsidRDefault="00051FB2" w:rsidP="008A5FB4">
      <w:pPr>
        <w:rPr>
          <w:sz w:val="6"/>
          <w:szCs w:val="6"/>
        </w:rPr>
      </w:pPr>
    </w:p>
    <w:p w14:paraId="72CE89FD" w14:textId="77777777" w:rsidR="001A7328" w:rsidRPr="000C56B7" w:rsidRDefault="001A7328" w:rsidP="008A5FB4"/>
    <w:p w14:paraId="78909B41" w14:textId="77777777" w:rsidR="00107195" w:rsidRPr="000C56B7" w:rsidRDefault="00107195" w:rsidP="008A5FB4">
      <w:pPr>
        <w:sectPr w:rsidR="00107195" w:rsidRPr="000C56B7" w:rsidSect="000C3A18">
          <w:headerReference w:type="even" r:id="rId13"/>
          <w:footerReference w:type="default" r:id="rId14"/>
          <w:pgSz w:w="11907" w:h="16840" w:code="9"/>
          <w:pgMar w:top="794" w:right="794" w:bottom="794" w:left="794" w:header="720" w:footer="720" w:gutter="0"/>
          <w:cols w:space="708"/>
          <w:docGrid w:linePitch="360"/>
        </w:sectPr>
      </w:pPr>
    </w:p>
    <w:p w14:paraId="5EA0FFA0" w14:textId="77777777" w:rsidR="00843313" w:rsidRPr="000C56B7" w:rsidRDefault="00843313" w:rsidP="007B481D">
      <w:pPr>
        <w:rPr>
          <w:sz w:val="4"/>
          <w:szCs w:val="4"/>
          <w:lang w:val="de-CH"/>
        </w:rPr>
      </w:pPr>
    </w:p>
    <w:p w14:paraId="617B966F" w14:textId="77777777" w:rsidR="00BB1671" w:rsidRPr="000C56B7" w:rsidRDefault="00BB1671" w:rsidP="00FC0DE3">
      <w:pPr>
        <w:pStyle w:val="AbschnittBriefe"/>
        <w:rPr>
          <w:sz w:val="20"/>
          <w:szCs w:val="20"/>
          <w:lang w:val="de-CH"/>
        </w:rPr>
      </w:pPr>
    </w:p>
    <w:p w14:paraId="5D46FD15" w14:textId="77777777" w:rsidR="00BB1671" w:rsidRPr="000C56B7" w:rsidRDefault="00BB1671" w:rsidP="00FC0DE3">
      <w:pPr>
        <w:pStyle w:val="AbschnittBriefe"/>
        <w:rPr>
          <w:sz w:val="20"/>
          <w:szCs w:val="20"/>
          <w:lang w:val="de-CH"/>
        </w:rPr>
      </w:pPr>
    </w:p>
    <w:p w14:paraId="076809E4" w14:textId="77777777" w:rsidR="00BB1671" w:rsidRPr="000C56B7" w:rsidRDefault="00BB1671" w:rsidP="00FC0DE3">
      <w:pPr>
        <w:pStyle w:val="AbschnittBriefe"/>
        <w:rPr>
          <w:sz w:val="20"/>
          <w:szCs w:val="20"/>
          <w:lang w:val="de-CH"/>
        </w:rPr>
      </w:pPr>
    </w:p>
    <w:p w14:paraId="3D501B96" w14:textId="77777777" w:rsidR="00BB1671" w:rsidRPr="000C56B7" w:rsidRDefault="00BB1671" w:rsidP="00FC0DE3">
      <w:pPr>
        <w:pStyle w:val="AbschnittBriefe"/>
        <w:rPr>
          <w:sz w:val="20"/>
          <w:szCs w:val="20"/>
          <w:lang w:val="de-CH"/>
        </w:rPr>
      </w:pPr>
    </w:p>
    <w:p w14:paraId="453F2654" w14:textId="77777777" w:rsidR="00BB1671" w:rsidRPr="000C56B7" w:rsidRDefault="00BB1671" w:rsidP="00FC0DE3">
      <w:pPr>
        <w:pStyle w:val="AbschnittBriefe"/>
        <w:rPr>
          <w:sz w:val="20"/>
          <w:szCs w:val="20"/>
          <w:lang w:val="de-CH"/>
        </w:rPr>
      </w:pPr>
    </w:p>
    <w:p w14:paraId="22AE4061" w14:textId="77777777" w:rsidR="00BB1671" w:rsidRPr="000C56B7" w:rsidRDefault="00BB1671" w:rsidP="00FC0DE3">
      <w:pPr>
        <w:pStyle w:val="AbschnittBriefe"/>
        <w:rPr>
          <w:sz w:val="20"/>
          <w:szCs w:val="20"/>
          <w:lang w:val="de-CH"/>
        </w:rPr>
      </w:pPr>
    </w:p>
    <w:p w14:paraId="11E8973E" w14:textId="77777777" w:rsidR="00BB1671" w:rsidRPr="000C56B7" w:rsidRDefault="00F042CE" w:rsidP="00FC0DE3">
      <w:pPr>
        <w:pStyle w:val="AbschnittBriefe"/>
        <w:rPr>
          <w:sz w:val="20"/>
          <w:szCs w:val="20"/>
          <w:lang w:val="de-CH"/>
        </w:rPr>
      </w:pPr>
      <w:r w:rsidRPr="000C56B7">
        <w:rPr>
          <w:noProof/>
          <w:sz w:val="20"/>
          <w:szCs w:val="20"/>
          <w:lang w:eastAsia="de-CH"/>
        </w:rPr>
        <mc:AlternateContent>
          <mc:Choice Requires="wps">
            <w:drawing>
              <wp:anchor distT="0" distB="0" distL="114300" distR="114300" simplePos="0" relativeHeight="251653632" behindDoc="0" locked="1" layoutInCell="0" allowOverlap="0" wp14:anchorId="7689C08D" wp14:editId="1DACE5FF">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49E8"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C08D"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30C949E8"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22FEDC60" w14:textId="77777777" w:rsidR="00BB1671" w:rsidRPr="000C56B7" w:rsidRDefault="00F042CE" w:rsidP="00FC0DE3">
      <w:pPr>
        <w:pStyle w:val="AbschnittBriefe"/>
        <w:rPr>
          <w:sz w:val="20"/>
          <w:szCs w:val="20"/>
          <w:lang w:val="de-CH"/>
        </w:rPr>
      </w:pPr>
      <w:r w:rsidRPr="000C56B7">
        <w:rPr>
          <w:noProof/>
          <w:sz w:val="20"/>
          <w:szCs w:val="20"/>
          <w:lang w:val="en-US" w:eastAsia="en-US"/>
        </w:rPr>
        <mc:AlternateContent>
          <mc:Choice Requires="wps">
            <w:drawing>
              <wp:anchor distT="0" distB="0" distL="114300" distR="114300" simplePos="0" relativeHeight="251654656" behindDoc="0" locked="1" layoutInCell="0" allowOverlap="0" wp14:anchorId="0D003C62" wp14:editId="344768CE">
                <wp:simplePos x="0" y="0"/>
                <wp:positionH relativeFrom="page">
                  <wp:posOffset>4479290</wp:posOffset>
                </wp:positionH>
                <wp:positionV relativeFrom="page">
                  <wp:posOffset>1941830</wp:posOffset>
                </wp:positionV>
                <wp:extent cx="2175510" cy="1318895"/>
                <wp:effectExtent l="0" t="0" r="1524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E2D0" w14:textId="77777777" w:rsidR="00E55A8F" w:rsidRPr="00E55A8F" w:rsidRDefault="00E55A8F" w:rsidP="00E55A8F">
                            <w:pPr>
                              <w:rPr>
                                <w:sz w:val="20"/>
                                <w:szCs w:val="20"/>
                                <w:lang w:val="fr-FR"/>
                              </w:rPr>
                            </w:pPr>
                            <w:r w:rsidRPr="00E55A8F">
                              <w:rPr>
                                <w:sz w:val="20"/>
                                <w:szCs w:val="20"/>
                                <w:lang w:val="fr-FR"/>
                              </w:rPr>
                              <w:t>Waleed Mohammed Al Samani</w:t>
                            </w:r>
                          </w:p>
                          <w:p w14:paraId="5C443355" w14:textId="77777777" w:rsidR="00E55A8F" w:rsidRPr="00E55A8F" w:rsidRDefault="00E55A8F" w:rsidP="00E55A8F">
                            <w:pPr>
                              <w:rPr>
                                <w:sz w:val="20"/>
                                <w:szCs w:val="20"/>
                                <w:lang w:val="fr-FR"/>
                              </w:rPr>
                            </w:pPr>
                            <w:r w:rsidRPr="00E55A8F">
                              <w:rPr>
                                <w:sz w:val="20"/>
                                <w:szCs w:val="20"/>
                                <w:lang w:val="fr-FR"/>
                              </w:rPr>
                              <w:t>Minister of Justice</w:t>
                            </w:r>
                          </w:p>
                          <w:p w14:paraId="3F7221C4" w14:textId="77777777" w:rsidR="00E55A8F" w:rsidRPr="00E55A8F" w:rsidRDefault="00E55A8F" w:rsidP="00E55A8F">
                            <w:pPr>
                              <w:rPr>
                                <w:sz w:val="20"/>
                                <w:szCs w:val="20"/>
                                <w:lang w:val="fr-FR"/>
                              </w:rPr>
                            </w:pPr>
                            <w:r w:rsidRPr="00E55A8F">
                              <w:rPr>
                                <w:sz w:val="20"/>
                                <w:szCs w:val="20"/>
                                <w:lang w:val="fr-FR"/>
                              </w:rPr>
                              <w:t>Postal Code 11472, P.O. Box 7775</w:t>
                            </w:r>
                          </w:p>
                          <w:p w14:paraId="18862689" w14:textId="77777777" w:rsidR="00E55A8F" w:rsidRPr="00E55A8F" w:rsidRDefault="00E55A8F" w:rsidP="00E55A8F">
                            <w:pPr>
                              <w:rPr>
                                <w:sz w:val="20"/>
                                <w:szCs w:val="20"/>
                                <w:lang w:val="fr-FR"/>
                              </w:rPr>
                            </w:pPr>
                            <w:r w:rsidRPr="00E55A8F">
                              <w:rPr>
                                <w:sz w:val="20"/>
                                <w:szCs w:val="20"/>
                                <w:lang w:val="fr-FR"/>
                              </w:rPr>
                              <w:t>Riyadh</w:t>
                            </w:r>
                          </w:p>
                          <w:p w14:paraId="7B6AFD69" w14:textId="6D811070" w:rsidR="00E5703F" w:rsidRPr="00546764" w:rsidRDefault="00E55A8F" w:rsidP="00E55A8F">
                            <w:pPr>
                              <w:rPr>
                                <w:sz w:val="20"/>
                                <w:szCs w:val="20"/>
                              </w:rPr>
                            </w:pPr>
                            <w:r w:rsidRPr="00E55A8F">
                              <w:rPr>
                                <w:sz w:val="20"/>
                                <w:szCs w:val="20"/>
                                <w:lang w:val="fr-FR"/>
                              </w:rPr>
                              <w:t>Arabie saoudite / Saudi 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3C62" id="Text Box 43" o:spid="_x0000_s1027" type="#_x0000_t202" style="position:absolute;margin-left:352.7pt;margin-top:152.9pt;width:171.3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" o:allowincell="f" o:allowoverlap="f" filled="f" stroked="f">
                <v:textbox inset="0,0,0,0">
                  <w:txbxContent>
                    <w:p w14:paraId="7482E2D0" w14:textId="77777777" w:rsidR="00E55A8F" w:rsidRPr="00E55A8F" w:rsidRDefault="00E55A8F" w:rsidP="00E55A8F">
                      <w:pPr>
                        <w:rPr>
                          <w:sz w:val="20"/>
                          <w:szCs w:val="20"/>
                          <w:lang w:val="fr-FR"/>
                        </w:rPr>
                      </w:pPr>
                      <w:r w:rsidRPr="00E55A8F">
                        <w:rPr>
                          <w:sz w:val="20"/>
                          <w:szCs w:val="20"/>
                          <w:lang w:val="fr-FR"/>
                        </w:rPr>
                        <w:t>Waleed Mohammed Al Samani</w:t>
                      </w:r>
                    </w:p>
                    <w:p w14:paraId="5C443355" w14:textId="77777777" w:rsidR="00E55A8F" w:rsidRPr="00E55A8F" w:rsidRDefault="00E55A8F" w:rsidP="00E55A8F">
                      <w:pPr>
                        <w:rPr>
                          <w:sz w:val="20"/>
                          <w:szCs w:val="20"/>
                          <w:lang w:val="fr-FR"/>
                        </w:rPr>
                      </w:pPr>
                      <w:r w:rsidRPr="00E55A8F">
                        <w:rPr>
                          <w:sz w:val="20"/>
                          <w:szCs w:val="20"/>
                          <w:lang w:val="fr-FR"/>
                        </w:rPr>
                        <w:t>Minister of Justice</w:t>
                      </w:r>
                    </w:p>
                    <w:p w14:paraId="3F7221C4" w14:textId="77777777" w:rsidR="00E55A8F" w:rsidRPr="00E55A8F" w:rsidRDefault="00E55A8F" w:rsidP="00E55A8F">
                      <w:pPr>
                        <w:rPr>
                          <w:sz w:val="20"/>
                          <w:szCs w:val="20"/>
                          <w:lang w:val="fr-FR"/>
                        </w:rPr>
                      </w:pPr>
                      <w:r w:rsidRPr="00E55A8F">
                        <w:rPr>
                          <w:sz w:val="20"/>
                          <w:szCs w:val="20"/>
                          <w:lang w:val="fr-FR"/>
                        </w:rPr>
                        <w:t>Postal Code 11472, P.O. Box 7775</w:t>
                      </w:r>
                    </w:p>
                    <w:p w14:paraId="18862689" w14:textId="77777777" w:rsidR="00E55A8F" w:rsidRPr="00E55A8F" w:rsidRDefault="00E55A8F" w:rsidP="00E55A8F">
                      <w:pPr>
                        <w:rPr>
                          <w:sz w:val="20"/>
                          <w:szCs w:val="20"/>
                          <w:lang w:val="fr-FR"/>
                        </w:rPr>
                      </w:pPr>
                      <w:r w:rsidRPr="00E55A8F">
                        <w:rPr>
                          <w:sz w:val="20"/>
                          <w:szCs w:val="20"/>
                          <w:lang w:val="fr-FR"/>
                        </w:rPr>
                        <w:t>Riyadh</w:t>
                      </w:r>
                    </w:p>
                    <w:p w14:paraId="7B6AFD69" w14:textId="6D811070" w:rsidR="00E5703F" w:rsidRPr="00546764" w:rsidRDefault="00E55A8F" w:rsidP="00E55A8F">
                      <w:pPr>
                        <w:rPr>
                          <w:sz w:val="20"/>
                          <w:szCs w:val="20"/>
                        </w:rPr>
                      </w:pPr>
                      <w:r w:rsidRPr="00E55A8F">
                        <w:rPr>
                          <w:sz w:val="20"/>
                          <w:szCs w:val="20"/>
                          <w:lang w:val="fr-FR"/>
                        </w:rPr>
                        <w:t>Arabie saoudite / Saudi Arabia</w:t>
                      </w:r>
                    </w:p>
                  </w:txbxContent>
                </v:textbox>
                <w10:wrap anchorx="page" anchory="page"/>
                <w10:anchorlock/>
              </v:shape>
            </w:pict>
          </mc:Fallback>
        </mc:AlternateContent>
      </w:r>
    </w:p>
    <w:p w14:paraId="265900DB" w14:textId="77777777" w:rsidR="00BB1671" w:rsidRPr="000C56B7" w:rsidRDefault="00BB1671" w:rsidP="00FC0DE3">
      <w:pPr>
        <w:pStyle w:val="AbschnittBriefe"/>
        <w:rPr>
          <w:sz w:val="20"/>
          <w:szCs w:val="20"/>
          <w:lang w:val="de-CH"/>
        </w:rPr>
      </w:pPr>
    </w:p>
    <w:p w14:paraId="3F828AF4" w14:textId="77777777" w:rsidR="00BB1671" w:rsidRPr="000C56B7" w:rsidRDefault="00BB1671" w:rsidP="00FC0DE3">
      <w:pPr>
        <w:pStyle w:val="AbschnittBriefe"/>
        <w:rPr>
          <w:sz w:val="20"/>
          <w:szCs w:val="20"/>
          <w:lang w:val="de-CH"/>
        </w:rPr>
      </w:pPr>
    </w:p>
    <w:p w14:paraId="0E1991BA" w14:textId="77777777" w:rsidR="00BB1671" w:rsidRPr="000C56B7" w:rsidRDefault="00BB1671" w:rsidP="00FC0DE3">
      <w:pPr>
        <w:pStyle w:val="AbschnittBriefe"/>
        <w:rPr>
          <w:sz w:val="20"/>
          <w:szCs w:val="20"/>
          <w:lang w:val="de-CH"/>
        </w:rPr>
      </w:pPr>
    </w:p>
    <w:p w14:paraId="05F8534E" w14:textId="77777777" w:rsidR="00BB1671" w:rsidRPr="000C56B7" w:rsidRDefault="00BB1671" w:rsidP="00FC0DE3">
      <w:pPr>
        <w:pStyle w:val="AbschnittBriefe"/>
        <w:rPr>
          <w:sz w:val="20"/>
          <w:szCs w:val="20"/>
          <w:lang w:val="de-CH"/>
        </w:rPr>
      </w:pPr>
    </w:p>
    <w:p w14:paraId="22A09CCC" w14:textId="77777777" w:rsidR="00BB1671" w:rsidRPr="000C56B7" w:rsidRDefault="00BB1671" w:rsidP="00FC0DE3">
      <w:pPr>
        <w:pStyle w:val="AbschnittBriefe"/>
        <w:rPr>
          <w:sz w:val="20"/>
          <w:szCs w:val="20"/>
          <w:lang w:val="de-CH"/>
        </w:rPr>
      </w:pPr>
    </w:p>
    <w:p w14:paraId="06AC0033" w14:textId="77777777" w:rsidR="00BB1671" w:rsidRPr="000C56B7" w:rsidRDefault="00BB1671" w:rsidP="00FC0DE3">
      <w:pPr>
        <w:pStyle w:val="AbschnittBriefe"/>
        <w:rPr>
          <w:sz w:val="20"/>
          <w:szCs w:val="20"/>
          <w:lang w:val="de-CH"/>
        </w:rPr>
      </w:pPr>
    </w:p>
    <w:p w14:paraId="0F905FF3" w14:textId="77777777" w:rsidR="00BB1671" w:rsidRPr="000C56B7" w:rsidRDefault="00BB1671" w:rsidP="00FC0DE3">
      <w:pPr>
        <w:pStyle w:val="AbschnittBriefe"/>
        <w:rPr>
          <w:sz w:val="20"/>
          <w:szCs w:val="20"/>
          <w:lang w:val="de-CH"/>
        </w:rPr>
      </w:pPr>
    </w:p>
    <w:p w14:paraId="30BDA254" w14:textId="77777777" w:rsidR="00BB1671" w:rsidRPr="000C56B7" w:rsidRDefault="00BB1671" w:rsidP="00FC0DE3">
      <w:pPr>
        <w:pStyle w:val="AbschnittBriefe"/>
        <w:rPr>
          <w:sz w:val="20"/>
          <w:szCs w:val="20"/>
          <w:lang w:val="de-CH"/>
        </w:rPr>
      </w:pPr>
    </w:p>
    <w:p w14:paraId="76093B11" w14:textId="77777777" w:rsidR="00F06095" w:rsidRPr="000C56B7" w:rsidRDefault="00F06095" w:rsidP="008942A1">
      <w:pPr>
        <w:pStyle w:val="AbschnittBriefe"/>
        <w:spacing w:after="720"/>
        <w:ind w:left="5670"/>
        <w:rPr>
          <w:sz w:val="20"/>
          <w:szCs w:val="20"/>
          <w:lang w:val="fr-CH"/>
        </w:rPr>
      </w:pPr>
      <w:r w:rsidRPr="000C56B7">
        <w:rPr>
          <w:sz w:val="20"/>
          <w:szCs w:val="20"/>
        </w:rPr>
        <w:t>Lieu et date :</w:t>
      </w:r>
    </w:p>
    <w:p w14:paraId="6F3903A8" w14:textId="77777777" w:rsidR="001927C2" w:rsidRPr="000C56B7" w:rsidRDefault="001927C2" w:rsidP="001927C2">
      <w:pPr>
        <w:pStyle w:val="AbschnittBriefe"/>
        <w:spacing w:after="120"/>
        <w:rPr>
          <w:sz w:val="19"/>
          <w:szCs w:val="19"/>
          <w:lang w:val="de-CH"/>
        </w:rPr>
      </w:pPr>
      <w:r w:rsidRPr="000C56B7">
        <w:rPr>
          <w:sz w:val="19"/>
          <w:szCs w:val="19"/>
          <w:lang w:val="de-CH"/>
        </w:rPr>
        <w:t>Monsieur le Ministre,</w:t>
      </w:r>
    </w:p>
    <w:p w14:paraId="794E2429" w14:textId="77777777" w:rsidR="001927C2" w:rsidRPr="000C56B7" w:rsidRDefault="001927C2" w:rsidP="001927C2">
      <w:pPr>
        <w:pStyle w:val="AbschnittBriefe"/>
        <w:spacing w:after="120"/>
        <w:rPr>
          <w:sz w:val="19"/>
          <w:szCs w:val="19"/>
          <w:lang w:val="de-CH"/>
        </w:rPr>
      </w:pPr>
      <w:r w:rsidRPr="000C56B7">
        <w:rPr>
          <w:b/>
          <w:bCs/>
          <w:sz w:val="19"/>
          <w:szCs w:val="19"/>
          <w:lang w:val="de-CH"/>
        </w:rPr>
        <w:t>J’éprouve de vives inquiétudes au sujet du maintien en détention arbitraire du ressortissant néerlando-yéménite Fahd Ezzi Mohammed Ramadhan, qui est incarcéré dans la prison centrale de Dhahban et détenu sans inculpation depuis plus de 10 mois.</w:t>
      </w:r>
    </w:p>
    <w:p w14:paraId="45CE3AE5" w14:textId="77777777" w:rsidR="001927C2" w:rsidRPr="000C56B7" w:rsidRDefault="001927C2" w:rsidP="001927C2">
      <w:pPr>
        <w:pStyle w:val="AbschnittBriefe"/>
        <w:spacing w:after="120"/>
        <w:rPr>
          <w:sz w:val="19"/>
          <w:szCs w:val="19"/>
          <w:lang w:val="de-CH"/>
        </w:rPr>
      </w:pPr>
      <w:r w:rsidRPr="000C56B7">
        <w:rPr>
          <w:sz w:val="19"/>
          <w:szCs w:val="19"/>
          <w:lang w:val="de-CH"/>
        </w:rPr>
        <w:t>Le 20 novembre 2023, deux jours après son arrivée en Arabie saoudite – il venait des Pays-Bas – Fahd Ezzi Mohammed Ramadhan a reçu un appel téléphonique du Département des enquêtes criminelles (CID) de Djedda qui lui demandait de se présenter à la police, sans l’informer des raisons de cette demande. À son arrivée au poste de police ce jour-là, les forces de sécurité l’ont arrêté arbitrairement sans lui fournir d’explication et il n’a pas été autorisé à contacter un avocat. Il a pu passer un bref appel téléphonique à son épouse, mais il n’a pas été autorisé à lui dire où il était retenu.</w:t>
      </w:r>
    </w:p>
    <w:p w14:paraId="13B642BA" w14:textId="77777777" w:rsidR="001927C2" w:rsidRPr="000C56B7" w:rsidRDefault="001927C2" w:rsidP="001927C2">
      <w:pPr>
        <w:pStyle w:val="AbschnittBriefe"/>
        <w:spacing w:after="120"/>
        <w:rPr>
          <w:sz w:val="19"/>
          <w:szCs w:val="19"/>
          <w:lang w:val="de-CH"/>
        </w:rPr>
      </w:pPr>
      <w:r w:rsidRPr="000C56B7">
        <w:rPr>
          <w:sz w:val="19"/>
          <w:szCs w:val="19"/>
          <w:lang w:val="de-CH"/>
        </w:rPr>
        <w:t>Selon sa famille, Fahd Ezzi Mohammed Ramadhan a été détenu au secret jusqu’au 1er janvier 2024, date à laquelle il a été autorisé à appeler sa sœur en Arabie saoudite. Il lui a dit que son interrogatoire était terminé, et qu’à sa connaissance aucune charge n’avait été officiellement retenue contre lui. Il a été privé d’une représentation juridique tout au long de sa détention et de l’interrogatoire qu’il a subi. En janvier 2024, la famille de Fahd Ezzi Mohammed Ramadhan a choisi un avocat qui a tenté de lui rendre visite en prison, mais n’a pas été autorisé à le voir. Selon la famille, les autorités pénitentiaires ont dit à cet avocat qu’il ne devait pas intervenir dans cette affaire.</w:t>
      </w:r>
    </w:p>
    <w:p w14:paraId="522AA3C0" w14:textId="77777777" w:rsidR="001927C2" w:rsidRPr="000C56B7" w:rsidRDefault="001927C2" w:rsidP="001927C2">
      <w:pPr>
        <w:pStyle w:val="AbschnittBriefe"/>
        <w:spacing w:after="120"/>
        <w:rPr>
          <w:sz w:val="19"/>
          <w:szCs w:val="19"/>
          <w:lang w:val="de-CH"/>
        </w:rPr>
      </w:pPr>
      <w:r w:rsidRPr="000C56B7">
        <w:rPr>
          <w:sz w:val="19"/>
          <w:szCs w:val="19"/>
          <w:lang w:val="de-CH"/>
        </w:rPr>
        <w:t>Des représentants de l’ambassade des Pays-Bas à Riyad ont pu lui rendre visite en prison le 21 mars 2024. Il leur a expliqué qu’il y a quelques années, il avait sympathisé en ligne avec un détracteur de la famille royale saoudienne, et qu’il pensait que c’était pour cette raison qu’il avait été arrêté. Selon sa famille, en mai 2024, des responsables de la prison ont demandé à Fahd Ezzi Mohammed Ramadhan de signer un document qui incluait quatre de ses tweets.</w:t>
      </w:r>
    </w:p>
    <w:p w14:paraId="48D8CFD8" w14:textId="77777777" w:rsidR="001927C2" w:rsidRPr="000C56B7" w:rsidRDefault="001927C2" w:rsidP="001927C2">
      <w:pPr>
        <w:pStyle w:val="AbschnittBriefe"/>
        <w:spacing w:after="120"/>
        <w:rPr>
          <w:sz w:val="19"/>
          <w:szCs w:val="19"/>
          <w:lang w:val="de-CH"/>
        </w:rPr>
      </w:pPr>
      <w:r w:rsidRPr="000C56B7">
        <w:rPr>
          <w:sz w:val="19"/>
          <w:szCs w:val="19"/>
          <w:lang w:val="de-CH"/>
        </w:rPr>
        <w:t>Comme Fahd Ezzi Mohammed Ramadhan est diabétique et comme il a subi une opération de l’estomac, il a besoin de suivre un régime alimentaire spécial. Il a fait savoir à sa famille qu’il est malade et qu’il ne reçoit pas les soins médicaux dont il a besoin.</w:t>
      </w:r>
    </w:p>
    <w:p w14:paraId="40AA7C2B" w14:textId="77777777" w:rsidR="001927C2" w:rsidRPr="00B263F3" w:rsidRDefault="001927C2" w:rsidP="001927C2">
      <w:pPr>
        <w:pStyle w:val="AbschnittBriefe"/>
        <w:spacing w:after="120"/>
        <w:rPr>
          <w:sz w:val="19"/>
          <w:szCs w:val="19"/>
          <w:lang w:val="de-CH"/>
        </w:rPr>
      </w:pPr>
      <w:r w:rsidRPr="000C56B7">
        <w:rPr>
          <w:b/>
          <w:bCs/>
          <w:sz w:val="19"/>
          <w:szCs w:val="19"/>
          <w:lang w:val="de-CH"/>
        </w:rPr>
        <w:t xml:space="preserve">Les autorités saoudiennes doivent libérer immédiatement et sans condition Fahd Ezzi Mohammed Ramadhan s’il est détenu uniquement pour avoir exercé pacifiquement ses droits fondamentaux. Si tel </w:t>
      </w:r>
      <w:r w:rsidRPr="00B263F3">
        <w:rPr>
          <w:b/>
          <w:bCs/>
          <w:sz w:val="19"/>
          <w:szCs w:val="19"/>
          <w:lang w:val="de-CH"/>
        </w:rPr>
        <w:t>n’est pas le cas, il faut qu’elles produisent des preuves suffisantes de sa participation à une infraction pénale reconnue par le droit international. Dans l’attente de sa libération, je vous demande de veiller à ce que Fahd Ezzi Mohammed Ramadhan reçoive les soins médicaux dont il a besoin, et à ce qu’il ait accès à l’avocat choisi par sa famille.</w:t>
      </w:r>
    </w:p>
    <w:p w14:paraId="6190DDE0" w14:textId="0C6FA834" w:rsidR="00B263F3" w:rsidRPr="00B263F3" w:rsidRDefault="00B263F3" w:rsidP="00B263F3">
      <w:pPr>
        <w:pStyle w:val="AbschnittBriefe"/>
        <w:spacing w:after="120"/>
        <w:rPr>
          <w:sz w:val="19"/>
          <w:szCs w:val="19"/>
        </w:rPr>
      </w:pPr>
      <w:r w:rsidRPr="00B263F3">
        <w:rPr>
          <w:sz w:val="19"/>
          <w:szCs w:val="19"/>
        </w:rPr>
        <w:t xml:space="preserve">Dans cette attente, je vous prie de croire, </w:t>
      </w:r>
      <w:r w:rsidRPr="00047AD5">
        <w:rPr>
          <w:sz w:val="19"/>
          <w:szCs w:val="19"/>
          <w:lang w:val="de-CH"/>
        </w:rPr>
        <w:t>Monsieur le Ministre</w:t>
      </w:r>
      <w:r w:rsidRPr="00B263F3">
        <w:rPr>
          <w:sz w:val="19"/>
          <w:szCs w:val="19"/>
          <w:lang w:val="de-CH"/>
        </w:rPr>
        <w:t>,</w:t>
      </w:r>
      <w:r w:rsidRPr="00B263F3">
        <w:rPr>
          <w:sz w:val="19"/>
          <w:szCs w:val="19"/>
        </w:rPr>
        <w:t xml:space="preserve"> à l’expression de ma haute considération.</w:t>
      </w:r>
    </w:p>
    <w:p w14:paraId="5765C6D5" w14:textId="65EDCDF3" w:rsidR="00546764" w:rsidRPr="0051073F" w:rsidRDefault="00F042CE" w:rsidP="002F2962">
      <w:pPr>
        <w:pStyle w:val="AbschnittBriefe"/>
      </w:pPr>
      <w:r w:rsidRPr="00B263F3">
        <w:rPr>
          <w:noProof/>
          <w:lang w:val="de-CH" w:eastAsia="de-CH"/>
        </w:rPr>
        <mc:AlternateContent>
          <mc:Choice Requires="wps">
            <w:drawing>
              <wp:anchor distT="0" distB="0" distL="114300" distR="114300" simplePos="0" relativeHeight="251660800" behindDoc="0" locked="1" layoutInCell="0" allowOverlap="0" wp14:anchorId="2CB0E719" wp14:editId="230F7B61">
                <wp:simplePos x="0" y="0"/>
                <wp:positionH relativeFrom="page">
                  <wp:posOffset>892810</wp:posOffset>
                </wp:positionH>
                <wp:positionV relativeFrom="page">
                  <wp:posOffset>9639935</wp:posOffset>
                </wp:positionV>
                <wp:extent cx="6120130" cy="533400"/>
                <wp:effectExtent l="0" t="0" r="1397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1B25" w14:textId="77777777" w:rsidR="0099311C" w:rsidRPr="00E55A8F" w:rsidRDefault="00367A23" w:rsidP="007C6EEA">
                            <w:pPr>
                              <w:spacing w:after="60"/>
                              <w:rPr>
                                <w:b/>
                                <w:lang w:val="de-CH"/>
                              </w:rPr>
                            </w:pPr>
                            <w:r w:rsidRPr="00E55A8F">
                              <w:rPr>
                                <w:b/>
                                <w:lang w:val="de-CH"/>
                              </w:rPr>
                              <w:t>C</w:t>
                            </w:r>
                            <w:r w:rsidR="0099311C" w:rsidRPr="00E55A8F">
                              <w:rPr>
                                <w:b/>
                                <w:lang w:val="de-CH"/>
                              </w:rPr>
                              <w:t>opie:</w:t>
                            </w:r>
                          </w:p>
                          <w:p w14:paraId="030E204E" w14:textId="77777777" w:rsidR="00E55A8F" w:rsidRPr="00E55A8F" w:rsidRDefault="00E55A8F" w:rsidP="00E55A8F">
                            <w:pPr>
                              <w:rPr>
                                <w:lang w:val="de-CH"/>
                              </w:rPr>
                            </w:pPr>
                            <w:r w:rsidRPr="00E55A8F">
                              <w:rPr>
                                <w:lang w:val="de-CH"/>
                              </w:rPr>
                              <w:t>Ambassade du Royaume d'Arabie Saoudite, Kirchenfeldstrasse 64, 3005 Berne</w:t>
                            </w:r>
                          </w:p>
                          <w:p w14:paraId="3B345660" w14:textId="4FFA0F6D" w:rsidR="0099311C" w:rsidRPr="00A331A8" w:rsidRDefault="00E55A8F" w:rsidP="00E55A8F">
                            <w:pPr>
                              <w:rPr>
                                <w:lang w:val="de-CH"/>
                              </w:rPr>
                            </w:pPr>
                            <w:r w:rsidRPr="00E55A8F">
                              <w:rPr>
                                <w:lang w:val="de-CH"/>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0E719" id="Text Box 54" o:spid="_x0000_s1028" type="#_x0000_t202" style="position:absolute;margin-left:70.3pt;margin-top:759.05pt;width:481.9pt;height: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" o:allowincell="f" o:allowoverlap="f" filled="f" stroked="f">
                <v:textbox inset="0,0,0,0">
                  <w:txbxContent>
                    <w:p w14:paraId="5F0E1B25" w14:textId="77777777" w:rsidR="0099311C" w:rsidRPr="00E55A8F" w:rsidRDefault="00367A23" w:rsidP="007C6EEA">
                      <w:pPr>
                        <w:spacing w:after="60"/>
                        <w:rPr>
                          <w:b/>
                          <w:lang w:val="de-CH"/>
                        </w:rPr>
                      </w:pPr>
                      <w:r w:rsidRPr="00E55A8F">
                        <w:rPr>
                          <w:b/>
                          <w:lang w:val="de-CH"/>
                        </w:rPr>
                        <w:t>C</w:t>
                      </w:r>
                      <w:r w:rsidR="0099311C" w:rsidRPr="00E55A8F">
                        <w:rPr>
                          <w:b/>
                          <w:lang w:val="de-CH"/>
                        </w:rPr>
                        <w:t>opie:</w:t>
                      </w:r>
                    </w:p>
                    <w:p w14:paraId="030E204E" w14:textId="77777777" w:rsidR="00E55A8F" w:rsidRPr="00E55A8F" w:rsidRDefault="00E55A8F" w:rsidP="00E55A8F">
                      <w:pPr>
                        <w:rPr>
                          <w:lang w:val="de-CH"/>
                        </w:rPr>
                      </w:pPr>
                      <w:r w:rsidRPr="00E55A8F">
                        <w:rPr>
                          <w:lang w:val="de-CH"/>
                        </w:rPr>
                        <w:t>Ambassade du Royaume d'Arabie Saoudite, Kirchenfeldstrasse 64, 3005 Berne</w:t>
                      </w:r>
                    </w:p>
                    <w:p w14:paraId="3B345660" w14:textId="4FFA0F6D" w:rsidR="0099311C" w:rsidRPr="00A331A8" w:rsidRDefault="00E55A8F" w:rsidP="00E55A8F">
                      <w:pPr>
                        <w:rPr>
                          <w:lang w:val="de-CH"/>
                        </w:rPr>
                      </w:pPr>
                      <w:r w:rsidRPr="00E55A8F">
                        <w:rPr>
                          <w:lang w:val="de-CH"/>
                        </w:rPr>
                        <w:t>Fax: 031 351 45 81 / E-mail: cemb@mofa.gov.sa ; saudia.be@bluewin.ch</w:t>
                      </w:r>
                    </w:p>
                  </w:txbxContent>
                </v:textbox>
                <w10:wrap anchorx="page" anchory="page"/>
                <w10:anchorlock/>
              </v:shape>
            </w:pict>
          </mc:Fallback>
        </mc:AlternateContent>
      </w:r>
    </w:p>
    <w:sectPr w:rsidR="00546764" w:rsidRPr="0051073F" w:rsidSect="005944A1">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8AD96" w14:textId="77777777" w:rsidR="001927C2" w:rsidRPr="008702FA" w:rsidRDefault="001927C2" w:rsidP="00553907">
      <w:r w:rsidRPr="008702FA">
        <w:separator/>
      </w:r>
    </w:p>
  </w:endnote>
  <w:endnote w:type="continuationSeparator" w:id="0">
    <w:p w14:paraId="169B8825" w14:textId="77777777" w:rsidR="001927C2" w:rsidRPr="008702FA" w:rsidRDefault="001927C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5E9F"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22D9A3A3" wp14:editId="126768DA">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AF5D" w14:textId="77777777" w:rsidR="002F0468" w:rsidRDefault="00FE36BF" w:rsidP="00BA3141">
                          <w:r>
                            <w:rPr>
                              <w:rFonts w:ascii="Amnesty Trade Gothic" w:hAnsi="Amnesty Trade Gothic"/>
                              <w:noProof/>
                              <w:sz w:val="36"/>
                              <w:lang w:val="de-CH" w:eastAsia="de-CH"/>
                            </w:rPr>
                            <w:drawing>
                              <wp:inline distT="0" distB="0" distL="0" distR="0" wp14:anchorId="018DE1D9" wp14:editId="3B1DEBF1">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9A3A3" id="_x0000_t202" coordsize="21600,21600" o:spt="202" path="m,l,21600r21600,l21600,xe">
              <v:stroke joinstyle="miter"/>
              <v:path gradientshapeok="t" o:connecttype="rect"/>
            </v:shapetype>
            <v:shape id="Text Box 34" o:spid="_x0000_s1029"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704AF5D" w14:textId="77777777" w:rsidR="002F0468" w:rsidRDefault="00FE36BF" w:rsidP="00BA3141">
                    <w:r>
                      <w:rPr>
                        <w:rFonts w:ascii="Amnesty Trade Gothic" w:hAnsi="Amnesty Trade Gothic"/>
                        <w:noProof/>
                        <w:sz w:val="36"/>
                        <w:lang w:val="de-CH" w:eastAsia="de-CH"/>
                      </w:rPr>
                      <w:drawing>
                        <wp:inline distT="0" distB="0" distL="0" distR="0" wp14:anchorId="018DE1D9" wp14:editId="3B1DEBF1">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9DAE7C1"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42E355C" wp14:editId="1BC1CCD0">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BD9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8F66" w14:textId="77777777" w:rsidR="002F0468" w:rsidRPr="00AE4BD1" w:rsidRDefault="005944A1" w:rsidP="005944A1">
    <w:pPr>
      <w:pStyle w:val="Fuzeile"/>
    </w:pPr>
    <w:r w:rsidRPr="00AE4BD1">
      <w:t xml:space="preserve">Kopie an: </w:t>
    </w:r>
  </w:p>
  <w:p w14:paraId="50A0FF3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0D53" w14:textId="77777777" w:rsidR="001927C2" w:rsidRPr="008702FA" w:rsidRDefault="001927C2" w:rsidP="00553907">
      <w:r w:rsidRPr="008702FA">
        <w:separator/>
      </w:r>
    </w:p>
  </w:footnote>
  <w:footnote w:type="continuationSeparator" w:id="0">
    <w:p w14:paraId="6A0EA438" w14:textId="77777777" w:rsidR="001927C2" w:rsidRPr="008702FA" w:rsidRDefault="001927C2"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932A"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0F7A831C"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A773"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4DAF87D" wp14:editId="0F7BC4B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85D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A35F972" wp14:editId="23AF4BE7">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8983"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6FFAD52" wp14:editId="69A8D271">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2B6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9333"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C9E26F9" wp14:editId="2A49E3D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59B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F0F0642"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FB69096" wp14:editId="49D5B06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F59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5DCEDBB" wp14:editId="2798ED03">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9DBF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E70000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C2"/>
    <w:rsid w:val="00025C14"/>
    <w:rsid w:val="00040CB3"/>
    <w:rsid w:val="00051FB2"/>
    <w:rsid w:val="00052667"/>
    <w:rsid w:val="000574C5"/>
    <w:rsid w:val="00057E0D"/>
    <w:rsid w:val="000A33C9"/>
    <w:rsid w:val="000A52DC"/>
    <w:rsid w:val="000C203D"/>
    <w:rsid w:val="000C3A18"/>
    <w:rsid w:val="000C56B7"/>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27C2"/>
    <w:rsid w:val="00197F0C"/>
    <w:rsid w:val="001A7328"/>
    <w:rsid w:val="001B3614"/>
    <w:rsid w:val="001C19D1"/>
    <w:rsid w:val="001C45B4"/>
    <w:rsid w:val="001D501A"/>
    <w:rsid w:val="001D5CF7"/>
    <w:rsid w:val="00224644"/>
    <w:rsid w:val="00241ED9"/>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7A23"/>
    <w:rsid w:val="00370680"/>
    <w:rsid w:val="0038115E"/>
    <w:rsid w:val="0038192F"/>
    <w:rsid w:val="00383565"/>
    <w:rsid w:val="00387FE5"/>
    <w:rsid w:val="00396E52"/>
    <w:rsid w:val="003A54D8"/>
    <w:rsid w:val="003B48C0"/>
    <w:rsid w:val="003C09E1"/>
    <w:rsid w:val="003D4F40"/>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41F77"/>
    <w:rsid w:val="006634A1"/>
    <w:rsid w:val="006672F2"/>
    <w:rsid w:val="00673C40"/>
    <w:rsid w:val="0067489B"/>
    <w:rsid w:val="0067639B"/>
    <w:rsid w:val="00687A98"/>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47579"/>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44D7"/>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DF"/>
    <w:rsid w:val="00AD78E5"/>
    <w:rsid w:val="00AE2629"/>
    <w:rsid w:val="00AE7279"/>
    <w:rsid w:val="00B00A47"/>
    <w:rsid w:val="00B01A70"/>
    <w:rsid w:val="00B04223"/>
    <w:rsid w:val="00B044C4"/>
    <w:rsid w:val="00B07E14"/>
    <w:rsid w:val="00B1349E"/>
    <w:rsid w:val="00B2036D"/>
    <w:rsid w:val="00B240C6"/>
    <w:rsid w:val="00B2506E"/>
    <w:rsid w:val="00B2597D"/>
    <w:rsid w:val="00B263F3"/>
    <w:rsid w:val="00B27E64"/>
    <w:rsid w:val="00B55F5A"/>
    <w:rsid w:val="00B65B99"/>
    <w:rsid w:val="00B6623D"/>
    <w:rsid w:val="00B67586"/>
    <w:rsid w:val="00B711F1"/>
    <w:rsid w:val="00B71CB1"/>
    <w:rsid w:val="00B73E40"/>
    <w:rsid w:val="00B745DF"/>
    <w:rsid w:val="00B7780C"/>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0B40"/>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55A8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D3408"/>
    <w:rsid w:val="00EE1DA6"/>
    <w:rsid w:val="00EE3746"/>
    <w:rsid w:val="00EE4887"/>
    <w:rsid w:val="00EE6602"/>
    <w:rsid w:val="00EE7BBB"/>
    <w:rsid w:val="00EF0BFE"/>
    <w:rsid w:val="00EF4B31"/>
    <w:rsid w:val="00F03744"/>
    <w:rsid w:val="00F042CE"/>
    <w:rsid w:val="00F06095"/>
    <w:rsid w:val="00F357B1"/>
    <w:rsid w:val="00F46009"/>
    <w:rsid w:val="00F50585"/>
    <w:rsid w:val="00F52E86"/>
    <w:rsid w:val="00F53CBA"/>
    <w:rsid w:val="00F6009A"/>
    <w:rsid w:val="00F74E41"/>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4D209"/>
  <w15:docId w15:val="{0366422B-2857-470B-9B8E-57E477CC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369887244">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324698256">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nesty.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fr/participer/ecrire-des-lettres/actions-urgentes/annees/2024/ua-091-24-arabie-saoudi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udia.be@bluewi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1156</Words>
  <Characters>6424</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9</cp:revision>
  <cp:lastPrinted>1899-12-31T23:00:00Z</cp:lastPrinted>
  <dcterms:created xsi:type="dcterms:W3CDTF">2024-11-13T16:15:00Z</dcterms:created>
  <dcterms:modified xsi:type="dcterms:W3CDTF">2024-11-13T16:36:00Z</dcterms:modified>
</cp:coreProperties>
</file>