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3967"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F40537" w14:paraId="2B4BAC4D" w14:textId="77777777" w:rsidTr="00353D2A">
        <w:trPr>
          <w:cantSplit/>
          <w:trHeight w:val="397"/>
        </w:trPr>
        <w:tc>
          <w:tcPr>
            <w:tcW w:w="2560" w:type="pct"/>
            <w:hideMark/>
          </w:tcPr>
          <w:p w14:paraId="301EDAE4" w14:textId="359CF9C2" w:rsidR="00452095" w:rsidRPr="00F40537" w:rsidRDefault="001A7328" w:rsidP="00C27E93">
            <w:pPr>
              <w:pStyle w:val="BgdV12P"/>
              <w:rPr>
                <w:sz w:val="28"/>
                <w:szCs w:val="20"/>
                <w:lang w:val="fr-CH"/>
              </w:rPr>
            </w:pPr>
            <w:r w:rsidRPr="00F40537">
              <w:rPr>
                <w:sz w:val="28"/>
                <w:szCs w:val="20"/>
                <w:lang w:val="fr-CH"/>
              </w:rPr>
              <w:t>LETTRES DU MOIS</w:t>
            </w:r>
            <w:r w:rsidR="00452095" w:rsidRPr="00F40537">
              <w:rPr>
                <w:sz w:val="28"/>
                <w:szCs w:val="20"/>
                <w:lang w:val="fr-CH"/>
              </w:rPr>
              <w:t xml:space="preserve"> - </w:t>
            </w:r>
            <w:r w:rsidR="00837080" w:rsidRPr="00F40537">
              <w:rPr>
                <w:sz w:val="28"/>
                <w:szCs w:val="20"/>
                <w:lang w:val="fr-CH"/>
              </w:rPr>
              <w:t>Avril</w:t>
            </w:r>
            <w:r w:rsidR="00452095" w:rsidRPr="00F40537">
              <w:rPr>
                <w:sz w:val="28"/>
                <w:szCs w:val="20"/>
                <w:lang w:val="fr-CH"/>
              </w:rPr>
              <w:t xml:space="preserve"> 202</w:t>
            </w:r>
            <w:r w:rsidR="00837080" w:rsidRPr="00F40537">
              <w:rPr>
                <w:sz w:val="28"/>
                <w:szCs w:val="20"/>
                <w:lang w:val="fr-CH"/>
              </w:rPr>
              <w:t>5</w:t>
            </w:r>
          </w:p>
        </w:tc>
        <w:tc>
          <w:tcPr>
            <w:tcW w:w="2440" w:type="pct"/>
            <w:hideMark/>
          </w:tcPr>
          <w:p w14:paraId="2AC038B1" w14:textId="428FEA9C" w:rsidR="00452095" w:rsidRPr="00F40537" w:rsidRDefault="001A7328" w:rsidP="00F52E86">
            <w:pPr>
              <w:pStyle w:val="MonatJahr12P"/>
            </w:pPr>
            <w:r w:rsidRPr="00F40537">
              <w:t xml:space="preserve">aCTION LETTRE 1: ua </w:t>
            </w:r>
            <w:r w:rsidR="00837080" w:rsidRPr="00F40537">
              <w:rPr>
                <w:b/>
                <w:bCs/>
              </w:rPr>
              <w:t>027/25</w:t>
            </w:r>
          </w:p>
        </w:tc>
      </w:tr>
      <w:tr w:rsidR="00F52E86" w:rsidRPr="00F40537" w14:paraId="42A15A6A" w14:textId="77777777" w:rsidTr="006459CA">
        <w:tblPrEx>
          <w:tblCellMar>
            <w:left w:w="0" w:type="dxa"/>
            <w:right w:w="0" w:type="dxa"/>
          </w:tblCellMar>
        </w:tblPrEx>
        <w:trPr>
          <w:cantSplit/>
          <w:trHeight w:val="397"/>
        </w:trPr>
        <w:tc>
          <w:tcPr>
            <w:tcW w:w="5000" w:type="pct"/>
            <w:gridSpan w:val="2"/>
            <w:tcBorders>
              <w:top w:val="single" w:sz="4" w:space="0" w:color="auto"/>
            </w:tcBorders>
            <w:vAlign w:val="center"/>
          </w:tcPr>
          <w:p w14:paraId="111DE330" w14:textId="3217DF2D" w:rsidR="00F52E86" w:rsidRPr="00F40537" w:rsidRDefault="00F52E86" w:rsidP="006459CA">
            <w:pPr>
              <w:ind w:right="40"/>
              <w:jc w:val="both"/>
              <w:rPr>
                <w:sz w:val="14"/>
                <w:szCs w:val="14"/>
              </w:rPr>
            </w:pPr>
            <w:r w:rsidRPr="00F40537">
              <w:rPr>
                <w:sz w:val="14"/>
                <w:szCs w:val="14"/>
              </w:rPr>
              <w:t xml:space="preserve">Les « Lettres du mois » sont des campagnes de lettres dans le cadre des « Actions urgentes ». Pour l'abonnement, nous </w:t>
            </w:r>
            <w:r w:rsidR="00B2597D" w:rsidRPr="00F40537">
              <w:rPr>
                <w:sz w:val="14"/>
                <w:szCs w:val="14"/>
              </w:rPr>
              <w:t xml:space="preserve">en </w:t>
            </w:r>
            <w:r w:rsidRPr="00F40537">
              <w:rPr>
                <w:sz w:val="14"/>
                <w:szCs w:val="14"/>
              </w:rPr>
              <w:t>sélectionnons chaque mois deux actions, pour lesquelles il est possible d'envoyer la lettre par courrier et le délai de participation est d'au moins deux mois.</w:t>
            </w:r>
          </w:p>
        </w:tc>
      </w:tr>
    </w:tbl>
    <w:p w14:paraId="43167444" w14:textId="77777777" w:rsidR="007C73C5" w:rsidRPr="00F40537" w:rsidRDefault="007C73C5"/>
    <w:tbl>
      <w:tblPr>
        <w:tblW w:w="4963" w:type="pct"/>
        <w:tblLook w:val="01E0" w:firstRow="1" w:lastRow="1" w:firstColumn="1" w:lastColumn="1" w:noHBand="0" w:noVBand="0"/>
      </w:tblPr>
      <w:tblGrid>
        <w:gridCol w:w="10243"/>
      </w:tblGrid>
      <w:tr w:rsidR="00272425" w:rsidRPr="00F40537" w14:paraId="2B0A931E" w14:textId="77777777" w:rsidTr="00272425">
        <w:trPr>
          <w:trHeight w:val="80"/>
        </w:trPr>
        <w:tc>
          <w:tcPr>
            <w:tcW w:w="5000" w:type="pct"/>
            <w:vAlign w:val="bottom"/>
          </w:tcPr>
          <w:p w14:paraId="4F7733C9" w14:textId="6AA717E7" w:rsidR="00272425" w:rsidRPr="00F40537" w:rsidRDefault="00837080" w:rsidP="00717CF9">
            <w:pPr>
              <w:pStyle w:val="TITELTHEMEN24P"/>
              <w:spacing w:after="80"/>
            </w:pPr>
            <w:r w:rsidRPr="00F40537">
              <w:rPr>
                <w:sz w:val="28"/>
                <w:szCs w:val="28"/>
              </w:rPr>
              <w:t>Arabie saoudite</w:t>
            </w:r>
            <w:r w:rsidR="00272425" w:rsidRPr="00F40537">
              <w:rPr>
                <w:sz w:val="28"/>
                <w:szCs w:val="28"/>
              </w:rPr>
              <w:t xml:space="preserve">: </w:t>
            </w:r>
            <w:r w:rsidR="00272425" w:rsidRPr="00F40537">
              <w:rPr>
                <w:b w:val="0"/>
                <w:bCs/>
                <w:sz w:val="28"/>
                <w:szCs w:val="28"/>
              </w:rPr>
              <w:t>Action lettre pour</w:t>
            </w:r>
            <w:r w:rsidR="00272425" w:rsidRPr="00F40537">
              <w:rPr>
                <w:sz w:val="28"/>
                <w:szCs w:val="28"/>
              </w:rPr>
              <w:t xml:space="preserve"> </w:t>
            </w:r>
            <w:r w:rsidR="00245588" w:rsidRPr="00F40537">
              <w:rPr>
                <w:sz w:val="28"/>
                <w:szCs w:val="28"/>
              </w:rPr>
              <w:t>Ahmed al Doush</w:t>
            </w:r>
          </w:p>
        </w:tc>
      </w:tr>
      <w:tr w:rsidR="008A5FB4" w:rsidRPr="00F40537" w14:paraId="474CAA82" w14:textId="77777777" w:rsidTr="00FC65A8">
        <w:trPr>
          <w:trHeight w:val="583"/>
        </w:trPr>
        <w:tc>
          <w:tcPr>
            <w:tcW w:w="5000" w:type="pct"/>
            <w:vAlign w:val="bottom"/>
          </w:tcPr>
          <w:p w14:paraId="4FBAAB5B" w14:textId="371FDBA3" w:rsidR="008A5FB4" w:rsidRPr="00F40537" w:rsidRDefault="00837080" w:rsidP="00FC65A8">
            <w:pPr>
              <w:pStyle w:val="TITELTHEMEN24P"/>
            </w:pPr>
            <w:r w:rsidRPr="00F40537">
              <w:t>Arrestation arbitraire d’un analyse d'affaires britannique</w:t>
            </w:r>
          </w:p>
        </w:tc>
      </w:tr>
    </w:tbl>
    <w:p w14:paraId="63361F02" w14:textId="77777777" w:rsidR="008A5FB4" w:rsidRPr="00F40537"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F40537" w14:paraId="5E2B0EA1" w14:textId="77777777">
        <w:trPr>
          <w:cantSplit/>
        </w:trPr>
        <w:tc>
          <w:tcPr>
            <w:tcW w:w="5000" w:type="pct"/>
            <w:noWrap/>
          </w:tcPr>
          <w:p w14:paraId="2E506B24" w14:textId="20BE1F35" w:rsidR="008C3926" w:rsidRPr="00F40537" w:rsidRDefault="00245588" w:rsidP="00353D2A">
            <w:pPr>
              <w:pStyle w:val="Fallbeschrieb"/>
              <w:spacing w:after="120"/>
              <w:rPr>
                <w:b/>
                <w:bCs/>
              </w:rPr>
            </w:pPr>
            <w:r w:rsidRPr="00F40537">
              <w:rPr>
                <w:b/>
                <w:bCs/>
              </w:rPr>
              <w:t>Les autorités saoudiennes ont arrêté le Britannique Ahmed al Doush, analyste d'affaires sénior à la Bank of America, le 31 août 2024, à l'aéroport international King Khalid de Riyad, alors qu'il allait prendre l’avion pour retourner chez lui. Il retournait au Royaume-Uni, où il réside, après avoir visité l'Arabie saoudite avec sa femme et ses enfants. Il a été détenu au secret et aurait été placé à l'isolement pendant 33 jours après son arrestation et il s'est vu refuser l'assistance consulaire du Royaume-Uni et l'accès à une représentation juridique pendant plus de deux mois.</w:t>
            </w:r>
          </w:p>
        </w:tc>
      </w:tr>
      <w:tr w:rsidR="00353D2A" w:rsidRPr="00F40537" w14:paraId="23FE27B1" w14:textId="77777777">
        <w:trPr>
          <w:cantSplit/>
        </w:trPr>
        <w:tc>
          <w:tcPr>
            <w:tcW w:w="5000" w:type="pct"/>
            <w:noWrap/>
          </w:tcPr>
          <w:p w14:paraId="14148885" w14:textId="7849B3F6" w:rsidR="00353D2A" w:rsidRPr="00F40537" w:rsidRDefault="00245588" w:rsidP="00353D2A">
            <w:pPr>
              <w:pStyle w:val="Fallbeschrieb"/>
              <w:spacing w:after="80"/>
            </w:pPr>
            <w:r w:rsidRPr="00F40537">
              <w:t xml:space="preserve">Les informations disponibles indiquent qu’une audience de procès a eu lieu, alors que les éléments de preuve sous-jacents concernant les charges retenues contre lui ne sont toujours pas clairs, et que le juge a indiqué qu'un jugement serait bientôt rendu. </w:t>
            </w:r>
            <w:r w:rsidR="00F607B7" w:rsidRPr="00F40537">
              <w:t>Il</w:t>
            </w:r>
            <w:r w:rsidRPr="00F40537">
              <w:t xml:space="preserve"> est toujours détenu arbitrairement.</w:t>
            </w:r>
          </w:p>
          <w:p w14:paraId="70395F7F" w14:textId="40D74CFF" w:rsidR="00F607B7" w:rsidRPr="00F40537" w:rsidRDefault="00F607B7" w:rsidP="00F607B7">
            <w:pPr>
              <w:pStyle w:val="Fallbeschrieb"/>
              <w:spacing w:after="80"/>
            </w:pPr>
            <w:r w:rsidRPr="00F40537">
              <w:t>Pendant les deux mois et demi qui ont suivi son arrestation, la famille d'Ahmed al Doush s'est vu refuser toute communication avec lui. Elle n'a pas non plus été informée de sa situation ni des raisons de son arrestation, de son état général ni de ses conditions de détention. Il s'est également vu refuser l'accès consulaire aux représentants du gouvernement britannique pendant cette période, ce qui a gravement entravé la capacité du gouvernement britannique et de sa famille à recueillir des informations sur lui, sur sa détention et sur les mesures qu'ils pourraient prendre pour faciliter sa libération.</w:t>
            </w:r>
          </w:p>
          <w:p w14:paraId="74B27A1D" w14:textId="00D1E5E5" w:rsidR="00F607B7" w:rsidRPr="00F40537" w:rsidRDefault="00F607B7" w:rsidP="00F607B7">
            <w:pPr>
              <w:pStyle w:val="Fallbeschrieb"/>
              <w:spacing w:after="80"/>
            </w:pPr>
            <w:r w:rsidRPr="00F40537">
              <w:t>Ce n'est que depuis novembre 2024 qu'Ahmed al Doush a été autorisé à appeler sa femme. Depuis janvier, ces appels réguliers ont été interrompus et sont devenus sporadiques. Il a par la suite expliqué à sa famille que les autorités avaient restreint ses communications avec elle pour le punir.</w:t>
            </w:r>
          </w:p>
          <w:p w14:paraId="69CBD3AB" w14:textId="7CACA00C" w:rsidR="00F607B7" w:rsidRPr="00F40537" w:rsidRDefault="00F607B7" w:rsidP="00F607B7">
            <w:pPr>
              <w:pStyle w:val="Fallbeschrieb"/>
              <w:spacing w:after="80"/>
            </w:pPr>
            <w:r w:rsidRPr="00F40537">
              <w:t>Ahmed al Doush a été soumis à un interrogatoire poussé en l'absence d'un avocat et avant d'être informé des charges retenues contre lui. Pendant les interrogatoires, on lui aurait dit que s'il n'avait pas été actif sur les réseaux sociaux, il serait chez lui avec sa famille. Il est à noter que son compte X n’a que 37 abonnés et un total de quatre messages.</w:t>
            </w:r>
          </w:p>
          <w:p w14:paraId="2B5DDC16" w14:textId="1A336ACA" w:rsidR="00F607B7" w:rsidRPr="00F40537" w:rsidRDefault="00F607B7" w:rsidP="00F607B7">
            <w:pPr>
              <w:pStyle w:val="Fallbeschrieb"/>
              <w:spacing w:after="80"/>
            </w:pPr>
            <w:r w:rsidRPr="00F40537">
              <w:t xml:space="preserve">Depuis son arrestation, Ahmed al Doush a été autorisé à recevoir trois visites consulaires de l'ambassade du Royaume-Uni à Riyad, la première ayant eu lieu près de trois mois après son arrestation. </w:t>
            </w:r>
          </w:p>
          <w:p w14:paraId="34DD2C6D" w14:textId="4DC1A8EB" w:rsidR="00245588" w:rsidRPr="00F40537" w:rsidRDefault="00F607B7" w:rsidP="00F607B7">
            <w:pPr>
              <w:pStyle w:val="Fallbeschrieb"/>
              <w:spacing w:after="80"/>
            </w:pPr>
            <w:r w:rsidRPr="00F40537">
              <w:t>La procédure suivie dans ces affaires est loin d’être conforme aux normes internationales d’équité des procès. Les personnes sont souvent détenues au secret sans inculpation, placées à l'isolement et privées d'accès à un avocat ou à un tribunal pour contester la légalité de leur détention.</w:t>
            </w:r>
          </w:p>
        </w:tc>
      </w:tr>
    </w:tbl>
    <w:p w14:paraId="68457FD3" w14:textId="77777777" w:rsidR="00B83D85" w:rsidRPr="00BB7E09" w:rsidRDefault="00B83D85" w:rsidP="00B83D85">
      <w:pPr>
        <w:tabs>
          <w:tab w:val="left" w:pos="6085"/>
        </w:tabs>
        <w:rPr>
          <w:b/>
        </w:rPr>
      </w:pPr>
      <w:r w:rsidRPr="00BB7E09">
        <w:rPr>
          <w:b/>
          <w:szCs w:val="16"/>
        </w:rPr>
        <w:sym w:font="Wingdings 3" w:char="F022"/>
      </w:r>
      <w:r w:rsidRPr="00BB7E09">
        <w:rPr>
          <w:b/>
          <w:szCs w:val="16"/>
        </w:rPr>
        <w:t xml:space="preserve"> </w:t>
      </w:r>
      <w:r w:rsidRPr="00BB7E09">
        <w:rPr>
          <w:b/>
          <w:sz w:val="14"/>
          <w:szCs w:val="12"/>
          <w:lang w:val="fr-FR"/>
        </w:rPr>
        <w:t>Ceci est une version abrégée des informations. Le texte intégral peut être trouvé en ligne.</w:t>
      </w:r>
    </w:p>
    <w:p w14:paraId="047BEAA7" w14:textId="77777777" w:rsidR="00961033" w:rsidRDefault="00961033"/>
    <w:p w14:paraId="5244C97D" w14:textId="77777777" w:rsidR="00BB7E09" w:rsidRPr="00F40537" w:rsidRDefault="00BB7E09"/>
    <w:tbl>
      <w:tblPr>
        <w:tblW w:w="4963" w:type="pct"/>
        <w:tblLayout w:type="fixed"/>
        <w:tblLook w:val="01E0" w:firstRow="1" w:lastRow="1" w:firstColumn="1" w:lastColumn="1" w:noHBand="0" w:noVBand="0"/>
      </w:tblPr>
      <w:tblGrid>
        <w:gridCol w:w="10243"/>
      </w:tblGrid>
      <w:tr w:rsidR="00747036" w:rsidRPr="00F40537" w14:paraId="29B75A5F" w14:textId="77777777" w:rsidTr="00A1765C">
        <w:tc>
          <w:tcPr>
            <w:tcW w:w="5000" w:type="pct"/>
          </w:tcPr>
          <w:p w14:paraId="20E5C4B0" w14:textId="4112A207" w:rsidR="00747036" w:rsidRPr="00F40537" w:rsidRDefault="001A7328" w:rsidP="001A7328">
            <w:pPr>
              <w:pStyle w:val="BriefvorschlagundForderungen"/>
              <w:rPr>
                <w:rFonts w:ascii="Arial Narrow" w:hAnsi="Arial Narrow"/>
              </w:rPr>
            </w:pPr>
            <w:r w:rsidRPr="00F40537">
              <w:rPr>
                <w:b w:val="0"/>
                <w:bCs/>
                <w:sz w:val="32"/>
                <w:szCs w:val="32"/>
              </w:rPr>
              <w:sym w:font="Webdings" w:char="F055"/>
            </w:r>
            <w:r w:rsidRPr="00F40537">
              <w:rPr>
                <w:b w:val="0"/>
                <w:bCs/>
                <w:sz w:val="32"/>
                <w:szCs w:val="32"/>
              </w:rPr>
              <w:t xml:space="preserve"> </w:t>
            </w:r>
            <w:r w:rsidRPr="00F40537">
              <w:rPr>
                <w:rFonts w:ascii="Arial Narrow" w:hAnsi="Arial Narrow"/>
                <w:caps w:val="0"/>
                <w:sz w:val="24"/>
                <w:szCs w:val="24"/>
                <w:lang w:val="de-CH"/>
              </w:rPr>
              <w:t>Passez à l’action ! Défendez les droits d</w:t>
            </w:r>
            <w:r w:rsidR="00245588" w:rsidRPr="00F40537">
              <w:rPr>
                <w:rFonts w:ascii="Arial Narrow" w:hAnsi="Arial Narrow"/>
                <w:caps w:val="0"/>
                <w:sz w:val="24"/>
                <w:szCs w:val="24"/>
                <w:lang w:val="de-CH"/>
              </w:rPr>
              <w:t>’Ahmed al Doush</w:t>
            </w:r>
            <w:r w:rsidRPr="00F40537">
              <w:rPr>
                <w:rFonts w:ascii="Arial Narrow" w:hAnsi="Arial Narrow"/>
                <w:caps w:val="0"/>
                <w:sz w:val="24"/>
                <w:szCs w:val="24"/>
                <w:lang w:val="de-CH"/>
              </w:rPr>
              <w:t>:</w:t>
            </w:r>
          </w:p>
        </w:tc>
      </w:tr>
    </w:tbl>
    <w:p w14:paraId="7A12BE75" w14:textId="77777777" w:rsidR="00747036" w:rsidRPr="00F40537" w:rsidRDefault="00747036" w:rsidP="00747036">
      <w:pPr>
        <w:rPr>
          <w:sz w:val="10"/>
          <w:szCs w:val="10"/>
        </w:rPr>
      </w:pPr>
    </w:p>
    <w:tbl>
      <w:tblPr>
        <w:tblW w:w="4966" w:type="pct"/>
        <w:tblInd w:w="-5" w:type="dxa"/>
        <w:tblCellMar>
          <w:left w:w="57" w:type="dxa"/>
        </w:tblCellMar>
        <w:tblLook w:val="01E0" w:firstRow="1" w:lastRow="1" w:firstColumn="1" w:lastColumn="1" w:noHBand="0" w:noVBand="0"/>
      </w:tblPr>
      <w:tblGrid>
        <w:gridCol w:w="426"/>
        <w:gridCol w:w="5243"/>
        <w:gridCol w:w="4575"/>
      </w:tblGrid>
      <w:tr w:rsidR="001A7328" w:rsidRPr="00F40537" w14:paraId="0BEBDA56" w14:textId="77777777" w:rsidTr="006459CA">
        <w:tc>
          <w:tcPr>
            <w:tcW w:w="208" w:type="pct"/>
            <w:tcBorders>
              <w:left w:val="single" w:sz="4" w:space="0" w:color="auto"/>
            </w:tcBorders>
            <w:vAlign w:val="bottom"/>
          </w:tcPr>
          <w:p w14:paraId="3C218770" w14:textId="77777777" w:rsidR="001A7328" w:rsidRPr="00F40537" w:rsidRDefault="001A7328" w:rsidP="006459CA">
            <w:pPr>
              <w:pStyle w:val="BitteschreibenSie"/>
              <w:rPr>
                <w:sz w:val="20"/>
                <w:szCs w:val="20"/>
              </w:rPr>
            </w:pPr>
            <w:r w:rsidRPr="00F40537">
              <w:rPr>
                <w:b/>
                <w:bCs/>
                <w:sz w:val="22"/>
                <w:szCs w:val="22"/>
              </w:rPr>
              <w:sym w:font="Wingdings" w:char="F02A"/>
            </w:r>
          </w:p>
        </w:tc>
        <w:tc>
          <w:tcPr>
            <w:tcW w:w="4792" w:type="pct"/>
            <w:gridSpan w:val="2"/>
          </w:tcPr>
          <w:p w14:paraId="6D55B41E" w14:textId="614EFDBA" w:rsidR="001A7328" w:rsidRPr="00F40537" w:rsidRDefault="001A7328" w:rsidP="006459CA">
            <w:pPr>
              <w:pStyle w:val="BitteschreibenSie"/>
              <w:spacing w:before="40"/>
              <w:ind w:left="-28" w:firstLine="29"/>
              <w:rPr>
                <w:color w:val="000000"/>
              </w:rPr>
            </w:pPr>
            <w:r w:rsidRPr="00F40537">
              <w:rPr>
                <w:b/>
                <w:bCs/>
              </w:rPr>
              <w:t>Veuillez écrire une lettre courtoise</w:t>
            </w:r>
            <w:r w:rsidRPr="00F40537">
              <w:t xml:space="preserve"> </w:t>
            </w:r>
            <w:r w:rsidRPr="00F40537">
              <w:rPr>
                <w:b/>
                <w:bCs/>
              </w:rPr>
              <w:t xml:space="preserve">au </w:t>
            </w:r>
            <w:r w:rsidR="00245588" w:rsidRPr="00F40537">
              <w:rPr>
                <w:b/>
              </w:rPr>
              <w:t>Ministre de la Justice.</w:t>
            </w:r>
          </w:p>
        </w:tc>
      </w:tr>
      <w:tr w:rsidR="001A7328" w:rsidRPr="00F40537" w14:paraId="1C4F2751" w14:textId="77777777" w:rsidTr="006459CA">
        <w:tc>
          <w:tcPr>
            <w:tcW w:w="208" w:type="pct"/>
            <w:tcBorders>
              <w:left w:val="single" w:sz="4" w:space="0" w:color="auto"/>
            </w:tcBorders>
          </w:tcPr>
          <w:p w14:paraId="7223DD65" w14:textId="77777777" w:rsidR="001A7328" w:rsidRPr="00F40537" w:rsidRDefault="001A7328" w:rsidP="006459CA">
            <w:pPr>
              <w:pStyle w:val="BitteschreibenSie"/>
            </w:pPr>
          </w:p>
        </w:tc>
        <w:tc>
          <w:tcPr>
            <w:tcW w:w="4792" w:type="pct"/>
            <w:gridSpan w:val="2"/>
          </w:tcPr>
          <w:p w14:paraId="596DFBDE" w14:textId="77777777" w:rsidR="00245588" w:rsidRPr="00F40537" w:rsidRDefault="001A7328" w:rsidP="006459CA">
            <w:pPr>
              <w:pStyle w:val="BitteschreibenSie"/>
              <w:ind w:left="-28" w:firstLine="29"/>
            </w:pPr>
            <w:r w:rsidRPr="00F40537">
              <w:rPr>
                <w:u w:val="single"/>
              </w:rPr>
              <w:t>Revendications</w:t>
            </w:r>
            <w:r w:rsidR="00245588" w:rsidRPr="00F40537">
              <w:t> :</w:t>
            </w:r>
          </w:p>
          <w:p w14:paraId="64F168D2" w14:textId="5264059E" w:rsidR="001A7328" w:rsidRPr="00F40537" w:rsidRDefault="00245588" w:rsidP="00245588">
            <w:pPr>
              <w:pStyle w:val="BitteschreibenSie"/>
              <w:rPr>
                <w:szCs w:val="16"/>
              </w:rPr>
            </w:pPr>
            <w:r w:rsidRPr="00F40537">
              <w:rPr>
                <w:szCs w:val="16"/>
              </w:rPr>
              <w:t>Demander aux autorités saoudiennes de libérer immédiatement et sans condition Ahmed al Doush. Dans l’attente, elles  doivent empêcher de nouvelles violations de ses droits à un procès équitable et veiller à ce qu'il ait régulièrement accès à sa famille et à un avocat.</w:t>
            </w:r>
          </w:p>
        </w:tc>
      </w:tr>
      <w:tr w:rsidR="001A7328" w:rsidRPr="00F40537" w14:paraId="13836118" w14:textId="77777777" w:rsidTr="00F607B7">
        <w:trPr>
          <w:trHeight w:val="519"/>
        </w:trPr>
        <w:tc>
          <w:tcPr>
            <w:tcW w:w="208" w:type="pct"/>
            <w:tcBorders>
              <w:left w:val="single" w:sz="4" w:space="0" w:color="auto"/>
            </w:tcBorders>
          </w:tcPr>
          <w:p w14:paraId="23A41EE7" w14:textId="77777777" w:rsidR="001A7328" w:rsidRPr="00F40537" w:rsidRDefault="001A7328" w:rsidP="006459CA">
            <w:pPr>
              <w:pStyle w:val="BitteschreibenSie"/>
            </w:pPr>
          </w:p>
        </w:tc>
        <w:tc>
          <w:tcPr>
            <w:tcW w:w="4792" w:type="pct"/>
            <w:gridSpan w:val="2"/>
            <w:vAlign w:val="bottom"/>
          </w:tcPr>
          <w:p w14:paraId="6A423A8A" w14:textId="6EE3D642" w:rsidR="001A7328" w:rsidRPr="00F40537" w:rsidRDefault="001A7328" w:rsidP="006459CA">
            <w:pPr>
              <w:pStyle w:val="BitteschreibenSie"/>
              <w:ind w:left="-28" w:firstLine="29"/>
              <w:rPr>
                <w:bCs/>
                <w:color w:val="000000"/>
              </w:rPr>
            </w:pPr>
            <w:r w:rsidRPr="00F40537">
              <w:rPr>
                <w:bCs/>
                <w:szCs w:val="16"/>
              </w:rPr>
              <w:sym w:font="Wingdings 3" w:char="F022"/>
            </w:r>
            <w:r w:rsidRPr="00F40537">
              <w:rPr>
                <w:szCs w:val="16"/>
                <w:lang w:val="de-CH"/>
              </w:rPr>
              <w:t xml:space="preserve"> </w:t>
            </w:r>
            <w:r w:rsidR="00F52E86" w:rsidRPr="00F40537">
              <w:rPr>
                <w:color w:val="000000"/>
              </w:rPr>
              <w:t xml:space="preserve">Écrivez dans vos propres mots ou utilisez le </w:t>
            </w:r>
            <w:r w:rsidR="00F52E86" w:rsidRPr="00F40537">
              <w:rPr>
                <w:b/>
                <w:bCs/>
                <w:color w:val="000000"/>
              </w:rPr>
              <w:t xml:space="preserve">modèle de lettre à la page </w:t>
            </w:r>
            <w:r w:rsidR="00C65FED">
              <w:rPr>
                <w:b/>
                <w:bCs/>
                <w:color w:val="000000"/>
              </w:rPr>
              <w:t>3</w:t>
            </w:r>
            <w:r w:rsidR="00F52E86" w:rsidRPr="00F40537">
              <w:rPr>
                <w:color w:val="000000"/>
              </w:rPr>
              <w:t>.</w:t>
            </w:r>
          </w:p>
          <w:p w14:paraId="0B9FFB96" w14:textId="52AFD40B" w:rsidR="001A7328" w:rsidRPr="00F40537" w:rsidRDefault="001A7328" w:rsidP="006459CA">
            <w:pPr>
              <w:pStyle w:val="BitteschreibenSie"/>
              <w:ind w:left="-28" w:firstLine="29"/>
              <w:rPr>
                <w:szCs w:val="16"/>
              </w:rPr>
            </w:pPr>
            <w:r w:rsidRPr="00F40537">
              <w:rPr>
                <w:bCs/>
                <w:szCs w:val="16"/>
              </w:rPr>
              <w:sym w:font="Wingdings 3" w:char="F022"/>
            </w:r>
            <w:r w:rsidRPr="00F40537">
              <w:rPr>
                <w:szCs w:val="16"/>
                <w:lang w:val="de-CH"/>
              </w:rPr>
              <w:t xml:space="preserve"> </w:t>
            </w:r>
            <w:r w:rsidR="00F52E86" w:rsidRPr="00F40537">
              <w:rPr>
                <w:szCs w:val="16"/>
                <w:lang w:val="de-CH"/>
              </w:rPr>
              <w:t xml:space="preserve">Veuillez envoyer la lettre (de préférence) </w:t>
            </w:r>
            <w:r w:rsidR="00F52E86" w:rsidRPr="00F40537">
              <w:rPr>
                <w:b/>
                <w:bCs/>
                <w:szCs w:val="16"/>
                <w:lang w:val="de-CH"/>
              </w:rPr>
              <w:t>par poste</w:t>
            </w:r>
            <w:r w:rsidR="00245588" w:rsidRPr="00F40537">
              <w:rPr>
                <w:szCs w:val="16"/>
                <w:lang w:val="de-CH"/>
              </w:rPr>
              <w:t xml:space="preserve"> ou par e</w:t>
            </w:r>
            <w:r w:rsidR="00245588" w:rsidRPr="00F40537">
              <w:rPr>
                <w:szCs w:val="16"/>
              </w:rPr>
              <w:t>-mail.</w:t>
            </w:r>
          </w:p>
        </w:tc>
      </w:tr>
      <w:tr w:rsidR="001A7328" w:rsidRPr="00F40537" w14:paraId="4E2D0798" w14:textId="77777777" w:rsidTr="006459CA">
        <w:tc>
          <w:tcPr>
            <w:tcW w:w="208" w:type="pct"/>
            <w:tcBorders>
              <w:left w:val="single" w:sz="4" w:space="0" w:color="auto"/>
            </w:tcBorders>
          </w:tcPr>
          <w:p w14:paraId="323080A7" w14:textId="77777777" w:rsidR="001A7328" w:rsidRPr="00F40537" w:rsidRDefault="001A7328" w:rsidP="006459CA"/>
        </w:tc>
        <w:tc>
          <w:tcPr>
            <w:tcW w:w="4792" w:type="pct"/>
            <w:gridSpan w:val="2"/>
          </w:tcPr>
          <w:p w14:paraId="09C46395" w14:textId="77777777" w:rsidR="001A7328" w:rsidRPr="00F40537" w:rsidRDefault="001A7328" w:rsidP="006459CA">
            <w:pPr>
              <w:ind w:left="-28" w:firstLine="29"/>
            </w:pPr>
          </w:p>
        </w:tc>
      </w:tr>
      <w:tr w:rsidR="001A7328" w:rsidRPr="00F40537" w14:paraId="51C57C85" w14:textId="77777777" w:rsidTr="00F607B7">
        <w:tc>
          <w:tcPr>
            <w:tcW w:w="208" w:type="pct"/>
            <w:tcBorders>
              <w:left w:val="single" w:sz="4" w:space="0" w:color="auto"/>
              <w:right w:val="dotted" w:sz="4" w:space="0" w:color="auto"/>
            </w:tcBorders>
          </w:tcPr>
          <w:p w14:paraId="30894276" w14:textId="77777777" w:rsidR="001A7328" w:rsidRPr="00F40537" w:rsidRDefault="001A7328" w:rsidP="006459CA"/>
        </w:tc>
        <w:tc>
          <w:tcPr>
            <w:tcW w:w="2559" w:type="pct"/>
            <w:tcBorders>
              <w:left w:val="dotted" w:sz="4" w:space="0" w:color="auto"/>
              <w:right w:val="dotted" w:sz="4" w:space="0" w:color="auto"/>
            </w:tcBorders>
          </w:tcPr>
          <w:p w14:paraId="1CC78675" w14:textId="77777777" w:rsidR="001A7328" w:rsidRPr="00F40537" w:rsidRDefault="001A7328" w:rsidP="006459CA">
            <w:pPr>
              <w:spacing w:after="60"/>
              <w:ind w:left="-28" w:firstLine="29"/>
              <w:rPr>
                <w:rFonts w:ascii="Arial Narrow" w:hAnsi="Arial Narrow"/>
                <w:b/>
                <w:bCs/>
                <w:sz w:val="22"/>
                <w:szCs w:val="20"/>
              </w:rPr>
            </w:pPr>
            <w:r w:rsidRPr="00F40537">
              <w:rPr>
                <w:rFonts w:ascii="Arial Narrow" w:hAnsi="Arial Narrow"/>
                <w:b/>
                <w:bCs/>
                <w:sz w:val="22"/>
                <w:szCs w:val="20"/>
              </w:rPr>
              <w:t>Lettre courtoise à</w:t>
            </w:r>
          </w:p>
        </w:tc>
        <w:tc>
          <w:tcPr>
            <w:tcW w:w="2233" w:type="pct"/>
            <w:tcBorders>
              <w:left w:val="dotted" w:sz="4" w:space="0" w:color="auto"/>
            </w:tcBorders>
          </w:tcPr>
          <w:p w14:paraId="2D7DE4F6" w14:textId="77777777" w:rsidR="001A7328" w:rsidRPr="00F40537" w:rsidRDefault="001A7328" w:rsidP="006459CA">
            <w:pPr>
              <w:spacing w:after="60"/>
              <w:ind w:left="-28" w:firstLine="29"/>
              <w:rPr>
                <w:rFonts w:ascii="Arial Narrow" w:hAnsi="Arial Narrow"/>
                <w:b/>
                <w:bCs/>
                <w:sz w:val="22"/>
                <w:szCs w:val="20"/>
              </w:rPr>
            </w:pPr>
            <w:r w:rsidRPr="00F40537">
              <w:rPr>
                <w:rFonts w:ascii="Arial Narrow" w:hAnsi="Arial Narrow"/>
                <w:b/>
                <w:bCs/>
                <w:sz w:val="22"/>
                <w:szCs w:val="20"/>
              </w:rPr>
              <w:t>Copie à</w:t>
            </w:r>
          </w:p>
        </w:tc>
      </w:tr>
      <w:tr w:rsidR="001A7328" w:rsidRPr="00F40537" w14:paraId="439863A5" w14:textId="77777777" w:rsidTr="00F607B7">
        <w:tc>
          <w:tcPr>
            <w:tcW w:w="208" w:type="pct"/>
            <w:tcBorders>
              <w:left w:val="single" w:sz="4" w:space="0" w:color="auto"/>
              <w:right w:val="dotted" w:sz="4" w:space="0" w:color="auto"/>
            </w:tcBorders>
          </w:tcPr>
          <w:p w14:paraId="2046DB47" w14:textId="77777777" w:rsidR="001A7328" w:rsidRPr="00F40537" w:rsidRDefault="001A7328" w:rsidP="006459CA"/>
        </w:tc>
        <w:tc>
          <w:tcPr>
            <w:tcW w:w="2559" w:type="pct"/>
            <w:tcBorders>
              <w:left w:val="dotted" w:sz="4" w:space="0" w:color="auto"/>
              <w:right w:val="dotted" w:sz="4" w:space="0" w:color="auto"/>
            </w:tcBorders>
          </w:tcPr>
          <w:p w14:paraId="7B8EF1A0" w14:textId="20FEF2BD" w:rsidR="00245588" w:rsidRPr="00F40537" w:rsidRDefault="00245588" w:rsidP="00F607B7">
            <w:pPr>
              <w:ind w:left="-28" w:firstLine="29"/>
            </w:pPr>
            <w:r w:rsidRPr="00F40537">
              <w:t>Walid bin Mohammad AlSama'ani</w:t>
            </w:r>
            <w:r w:rsidR="00F607B7" w:rsidRPr="00F40537">
              <w:t xml:space="preserve">, </w:t>
            </w:r>
            <w:r w:rsidRPr="00F40537">
              <w:t>Minister of Justice</w:t>
            </w:r>
          </w:p>
          <w:p w14:paraId="35D8854E" w14:textId="77777777" w:rsidR="00245588" w:rsidRPr="00F40537" w:rsidRDefault="00245588" w:rsidP="00245588">
            <w:pPr>
              <w:ind w:left="-28" w:firstLine="29"/>
            </w:pPr>
            <w:r w:rsidRPr="00F40537">
              <w:t>Postal Code 11472, P.O. Box 7775</w:t>
            </w:r>
          </w:p>
          <w:p w14:paraId="2E510AC4" w14:textId="49686235" w:rsidR="00245588" w:rsidRPr="00F40537" w:rsidRDefault="00245588" w:rsidP="00F607B7">
            <w:pPr>
              <w:ind w:left="-28" w:firstLine="29"/>
            </w:pPr>
            <w:r w:rsidRPr="00F40537">
              <w:t>Riyadh</w:t>
            </w:r>
            <w:r w:rsidR="00F607B7" w:rsidRPr="00F40537">
              <w:t xml:space="preserve">, </w:t>
            </w:r>
            <w:r w:rsidRPr="00F40537">
              <w:t>Arabie saoudite / Saudi Arabia</w:t>
            </w:r>
          </w:p>
          <w:p w14:paraId="5956E7EA" w14:textId="20CBBE7A" w:rsidR="001A7328" w:rsidRPr="00F40537" w:rsidRDefault="00245588" w:rsidP="00245588">
            <w:pPr>
              <w:ind w:left="-28" w:firstLine="29"/>
            </w:pPr>
            <w:r w:rsidRPr="00F40537">
              <w:t xml:space="preserve">E-mail: </w:t>
            </w:r>
            <w:hyperlink r:id="rId8" w:history="1">
              <w:r w:rsidRPr="00F40537">
                <w:rPr>
                  <w:rStyle w:val="Hyperlink"/>
                </w:rPr>
                <w:t>1950@moj.gov.sa</w:t>
              </w:r>
            </w:hyperlink>
            <w:r w:rsidRPr="00F40537">
              <w:t xml:space="preserve"> </w:t>
            </w:r>
          </w:p>
        </w:tc>
        <w:tc>
          <w:tcPr>
            <w:tcW w:w="2233" w:type="pct"/>
            <w:tcBorders>
              <w:left w:val="dotted" w:sz="4" w:space="0" w:color="auto"/>
            </w:tcBorders>
          </w:tcPr>
          <w:p w14:paraId="0A12C954" w14:textId="77777777" w:rsidR="00245588" w:rsidRPr="00F40537" w:rsidRDefault="00245588" w:rsidP="00245588">
            <w:pPr>
              <w:ind w:left="-28" w:firstLine="29"/>
            </w:pPr>
            <w:r w:rsidRPr="00F40537">
              <w:t>Ambassade du Royaume d'Arabie saoudite</w:t>
            </w:r>
          </w:p>
          <w:p w14:paraId="47CD1BC3" w14:textId="33B9C1D3" w:rsidR="00245588" w:rsidRPr="00F40537" w:rsidRDefault="00245588" w:rsidP="00F607B7">
            <w:pPr>
              <w:ind w:left="-28" w:firstLine="29"/>
            </w:pPr>
            <w:r w:rsidRPr="00F40537">
              <w:t>Kirchenfeldstrasse 64</w:t>
            </w:r>
            <w:r w:rsidR="00F607B7" w:rsidRPr="00F40537">
              <w:t xml:space="preserve">, </w:t>
            </w:r>
            <w:r w:rsidRPr="00F40537">
              <w:t>3005 Berne</w:t>
            </w:r>
          </w:p>
          <w:p w14:paraId="22AEE1AE" w14:textId="77777777" w:rsidR="00245588" w:rsidRPr="00F40537" w:rsidRDefault="00245588" w:rsidP="00245588">
            <w:pPr>
              <w:ind w:left="-28" w:firstLine="29"/>
            </w:pPr>
            <w:r w:rsidRPr="00F40537">
              <w:t>Fax: 031 351 45 81</w:t>
            </w:r>
          </w:p>
          <w:p w14:paraId="760BF3E4" w14:textId="482239D1" w:rsidR="001A7328" w:rsidRPr="00F40537" w:rsidRDefault="00245588" w:rsidP="00245588">
            <w:pPr>
              <w:ind w:left="-28" w:firstLine="29"/>
            </w:pPr>
            <w:r w:rsidRPr="00F40537">
              <w:t xml:space="preserve">E-mail: </w:t>
            </w:r>
            <w:hyperlink r:id="rId9" w:history="1">
              <w:r w:rsidRPr="00F40537">
                <w:rPr>
                  <w:rStyle w:val="Hyperlink"/>
                </w:rPr>
                <w:t>cemb@mofa.gov.sa</w:t>
              </w:r>
            </w:hyperlink>
            <w:r w:rsidRPr="00F40537">
              <w:t xml:space="preserve"> ; </w:t>
            </w:r>
            <w:hyperlink r:id="rId10" w:history="1">
              <w:r w:rsidRPr="00F40537">
                <w:rPr>
                  <w:rStyle w:val="Hyperlink"/>
                </w:rPr>
                <w:t>saudia.be@bluewin.ch</w:t>
              </w:r>
            </w:hyperlink>
            <w:r w:rsidRPr="00F40537">
              <w:t xml:space="preserve"> </w:t>
            </w:r>
          </w:p>
        </w:tc>
      </w:tr>
      <w:tr w:rsidR="001A7328" w:rsidRPr="00F40537" w14:paraId="355568A9" w14:textId="77777777" w:rsidTr="00F607B7">
        <w:trPr>
          <w:trHeight w:val="283"/>
        </w:trPr>
        <w:tc>
          <w:tcPr>
            <w:tcW w:w="208" w:type="pct"/>
            <w:tcBorders>
              <w:left w:val="single" w:sz="4" w:space="0" w:color="auto"/>
              <w:right w:val="dotted" w:sz="4" w:space="0" w:color="auto"/>
            </w:tcBorders>
          </w:tcPr>
          <w:p w14:paraId="4833877C" w14:textId="77777777" w:rsidR="001A7328" w:rsidRPr="00F40537" w:rsidRDefault="001A7328" w:rsidP="006459CA">
            <w:pPr>
              <w:rPr>
                <w:sz w:val="14"/>
                <w:szCs w:val="12"/>
              </w:rPr>
            </w:pPr>
          </w:p>
        </w:tc>
        <w:tc>
          <w:tcPr>
            <w:tcW w:w="2559" w:type="pct"/>
            <w:tcBorders>
              <w:left w:val="dotted" w:sz="4" w:space="0" w:color="auto"/>
              <w:right w:val="dotted" w:sz="4" w:space="0" w:color="auto"/>
            </w:tcBorders>
            <w:vAlign w:val="bottom"/>
          </w:tcPr>
          <w:p w14:paraId="7BE17204" w14:textId="5BC0F126" w:rsidR="001A7328" w:rsidRPr="00F40537" w:rsidRDefault="001A7328" w:rsidP="006459CA">
            <w:pPr>
              <w:ind w:left="-28" w:firstLine="29"/>
              <w:rPr>
                <w:sz w:val="14"/>
                <w:szCs w:val="12"/>
              </w:rPr>
            </w:pPr>
            <w:r w:rsidRPr="00F40537">
              <w:rPr>
                <w:b/>
                <w:sz w:val="14"/>
                <w:szCs w:val="12"/>
                <w:lang w:val="de-CH"/>
              </w:rPr>
              <w:t xml:space="preserve">Frais d’envoi: </w:t>
            </w:r>
            <w:r w:rsidRPr="00F40537">
              <w:rPr>
                <w:sz w:val="14"/>
                <w:szCs w:val="12"/>
                <w:lang w:val="de-CH"/>
              </w:rPr>
              <w:t>CHF 2.50</w:t>
            </w:r>
          </w:p>
        </w:tc>
        <w:tc>
          <w:tcPr>
            <w:tcW w:w="2233" w:type="pct"/>
            <w:tcBorders>
              <w:left w:val="dotted" w:sz="4" w:space="0" w:color="auto"/>
            </w:tcBorders>
            <w:vAlign w:val="bottom"/>
          </w:tcPr>
          <w:p w14:paraId="12DFF8B8" w14:textId="77777777" w:rsidR="001A7328" w:rsidRPr="00F40537" w:rsidRDefault="001A7328" w:rsidP="006459CA">
            <w:pPr>
              <w:ind w:left="-28" w:firstLine="29"/>
              <w:rPr>
                <w:sz w:val="14"/>
                <w:szCs w:val="12"/>
              </w:rPr>
            </w:pPr>
            <w:r w:rsidRPr="00F40537">
              <w:rPr>
                <w:b/>
                <w:sz w:val="14"/>
                <w:szCs w:val="12"/>
                <w:lang w:val="de-CH"/>
              </w:rPr>
              <w:t xml:space="preserve">Frais d’envoi = </w:t>
            </w:r>
            <w:r w:rsidRPr="00F40537">
              <w:rPr>
                <w:sz w:val="14"/>
                <w:szCs w:val="12"/>
                <w:lang w:val="de-CH"/>
              </w:rPr>
              <w:t>Suisse</w:t>
            </w:r>
          </w:p>
        </w:tc>
      </w:tr>
      <w:tr w:rsidR="001A7328" w:rsidRPr="00F40537" w14:paraId="39ED6691" w14:textId="77777777" w:rsidTr="00F607B7">
        <w:trPr>
          <w:trHeight w:val="57"/>
        </w:trPr>
        <w:tc>
          <w:tcPr>
            <w:tcW w:w="208" w:type="pct"/>
            <w:tcBorders>
              <w:left w:val="single" w:sz="4" w:space="0" w:color="auto"/>
              <w:right w:val="dotted" w:sz="4" w:space="0" w:color="auto"/>
            </w:tcBorders>
          </w:tcPr>
          <w:p w14:paraId="289CEF9E" w14:textId="77777777" w:rsidR="001A7328" w:rsidRPr="00F40537" w:rsidRDefault="001A7328" w:rsidP="006459CA">
            <w:pPr>
              <w:rPr>
                <w:sz w:val="14"/>
                <w:szCs w:val="12"/>
              </w:rPr>
            </w:pPr>
          </w:p>
        </w:tc>
        <w:tc>
          <w:tcPr>
            <w:tcW w:w="2559" w:type="pct"/>
            <w:tcBorders>
              <w:left w:val="dotted" w:sz="4" w:space="0" w:color="auto"/>
              <w:right w:val="dotted" w:sz="4" w:space="0" w:color="auto"/>
            </w:tcBorders>
            <w:vAlign w:val="bottom"/>
          </w:tcPr>
          <w:p w14:paraId="27A13A2C" w14:textId="22B3E877" w:rsidR="001A7328" w:rsidRPr="00F40537" w:rsidRDefault="00245588" w:rsidP="006459CA">
            <w:pPr>
              <w:ind w:left="-28" w:firstLine="29"/>
              <w:rPr>
                <w:b/>
                <w:sz w:val="14"/>
                <w:szCs w:val="12"/>
                <w:lang w:val="de-CH"/>
              </w:rPr>
            </w:pPr>
            <w:r w:rsidRPr="00F40537">
              <w:rPr>
                <w:b/>
                <w:sz w:val="14"/>
                <w:szCs w:val="12"/>
                <w:lang w:val="de-CH"/>
              </w:rPr>
              <w:t>Salutation:</w:t>
            </w:r>
            <w:r w:rsidR="001A7328" w:rsidRPr="00F40537">
              <w:rPr>
                <w:bCs/>
                <w:sz w:val="14"/>
                <w:szCs w:val="12"/>
                <w:lang w:val="de-CH"/>
              </w:rPr>
              <w:t xml:space="preserve"> </w:t>
            </w:r>
            <w:r w:rsidRPr="00F40537">
              <w:rPr>
                <w:bCs/>
                <w:sz w:val="14"/>
                <w:szCs w:val="12"/>
                <w:lang w:val="de-CH"/>
              </w:rPr>
              <w:t>Your Excellency, / Monsieur le Ministre,</w:t>
            </w:r>
          </w:p>
        </w:tc>
        <w:tc>
          <w:tcPr>
            <w:tcW w:w="2233" w:type="pct"/>
            <w:tcBorders>
              <w:left w:val="dotted" w:sz="4" w:space="0" w:color="auto"/>
            </w:tcBorders>
            <w:vAlign w:val="bottom"/>
          </w:tcPr>
          <w:p w14:paraId="6F415F2E" w14:textId="77777777" w:rsidR="001A7328" w:rsidRPr="00F40537" w:rsidRDefault="001A7328" w:rsidP="006459CA">
            <w:pPr>
              <w:ind w:left="-28" w:firstLine="29"/>
              <w:rPr>
                <w:b/>
                <w:sz w:val="14"/>
                <w:szCs w:val="12"/>
                <w:lang w:val="de-CH"/>
              </w:rPr>
            </w:pPr>
          </w:p>
        </w:tc>
      </w:tr>
    </w:tbl>
    <w:p w14:paraId="63849015" w14:textId="77777777" w:rsidR="001A7328" w:rsidRPr="00F40537" w:rsidRDefault="001A7328" w:rsidP="001A7328"/>
    <w:tbl>
      <w:tblPr>
        <w:tblW w:w="4963" w:type="pct"/>
        <w:tblCellMar>
          <w:left w:w="57" w:type="dxa"/>
        </w:tblCellMar>
        <w:tblLook w:val="01E0" w:firstRow="1" w:lastRow="1" w:firstColumn="1" w:lastColumn="1" w:noHBand="0" w:noVBand="0"/>
      </w:tblPr>
      <w:tblGrid>
        <w:gridCol w:w="429"/>
        <w:gridCol w:w="9809"/>
      </w:tblGrid>
      <w:tr w:rsidR="001A7328" w:rsidRPr="00F40537" w14:paraId="5E32765F" w14:textId="77777777" w:rsidTr="006459CA">
        <w:tc>
          <w:tcPr>
            <w:tcW w:w="139" w:type="pct"/>
            <w:tcBorders>
              <w:left w:val="single" w:sz="4" w:space="0" w:color="auto"/>
            </w:tcBorders>
          </w:tcPr>
          <w:p w14:paraId="6F985370" w14:textId="77777777" w:rsidR="001A7328" w:rsidRPr="00F40537" w:rsidRDefault="001A7328" w:rsidP="006459CA">
            <w:pPr>
              <w:pStyle w:val="BitteschreibenSie"/>
              <w:rPr>
                <w:sz w:val="24"/>
                <w:szCs w:val="24"/>
              </w:rPr>
            </w:pPr>
            <w:r w:rsidRPr="00F40537">
              <w:rPr>
                <w:color w:val="000000"/>
                <w:sz w:val="28"/>
                <w:szCs w:val="28"/>
              </w:rPr>
              <w:sym w:font="Wingdings" w:char="F03A"/>
            </w:r>
          </w:p>
        </w:tc>
        <w:tc>
          <w:tcPr>
            <w:tcW w:w="4861" w:type="pct"/>
          </w:tcPr>
          <w:p w14:paraId="41C5D969" w14:textId="77777777" w:rsidR="001A7328" w:rsidRPr="00F40537" w:rsidRDefault="001A7328" w:rsidP="006459CA">
            <w:pPr>
              <w:pStyle w:val="BitteschreibenSie"/>
              <w:spacing w:before="40" w:after="60"/>
              <w:ind w:left="-63" w:firstLine="63"/>
            </w:pPr>
            <w:r w:rsidRPr="00F40537">
              <w:rPr>
                <w:b/>
                <w:bCs/>
              </w:rPr>
              <w:t>De plus, en ligne:</w:t>
            </w:r>
          </w:p>
        </w:tc>
      </w:tr>
      <w:tr w:rsidR="001A7328" w:rsidRPr="00F40537" w14:paraId="0E656465" w14:textId="77777777" w:rsidTr="006459CA">
        <w:tc>
          <w:tcPr>
            <w:tcW w:w="139" w:type="pct"/>
            <w:tcBorders>
              <w:left w:val="single" w:sz="4" w:space="0" w:color="auto"/>
            </w:tcBorders>
          </w:tcPr>
          <w:p w14:paraId="50F4038F" w14:textId="77777777" w:rsidR="001A7328" w:rsidRPr="00F40537" w:rsidRDefault="001A7328" w:rsidP="006459CA">
            <w:pPr>
              <w:pStyle w:val="BitteschreibenSie"/>
            </w:pPr>
          </w:p>
        </w:tc>
        <w:tc>
          <w:tcPr>
            <w:tcW w:w="4861" w:type="pct"/>
          </w:tcPr>
          <w:p w14:paraId="3C39781D" w14:textId="021068D5" w:rsidR="001A7328" w:rsidRPr="00F40537" w:rsidRDefault="001A7328" w:rsidP="006459CA">
            <w:pPr>
              <w:pStyle w:val="BitteschreibenSie"/>
              <w:ind w:left="-63" w:firstLine="63"/>
              <w:rPr>
                <w:lang w:val="de-CH"/>
              </w:rPr>
            </w:pPr>
            <w:r w:rsidRPr="00F40537">
              <w:rPr>
                <w:bCs/>
                <w:szCs w:val="16"/>
              </w:rPr>
              <w:sym w:font="Wingdings 3" w:char="F022"/>
            </w:r>
            <w:r w:rsidRPr="00F40537">
              <w:rPr>
                <w:szCs w:val="16"/>
                <w:lang w:val="de-CH"/>
              </w:rPr>
              <w:t xml:space="preserve"> </w:t>
            </w:r>
            <w:r w:rsidR="0030713B" w:rsidRPr="00F40537">
              <w:rPr>
                <w:b/>
                <w:bCs/>
                <w:lang w:val="de-CH"/>
              </w:rPr>
              <w:t>m</w:t>
            </w:r>
            <w:r w:rsidRPr="00F40537">
              <w:rPr>
                <w:b/>
                <w:bCs/>
                <w:lang w:val="de-CH"/>
              </w:rPr>
              <w:t xml:space="preserve">odèle de lettre </w:t>
            </w:r>
            <w:r w:rsidRPr="00F40537">
              <w:rPr>
                <w:lang w:val="de-CH"/>
              </w:rPr>
              <w:t xml:space="preserve">en </w:t>
            </w:r>
            <w:r w:rsidRPr="00F40537">
              <w:rPr>
                <w:b/>
                <w:bCs/>
                <w:lang w:val="de-CH"/>
              </w:rPr>
              <w:t>anglais</w:t>
            </w:r>
            <w:r w:rsidR="00245588" w:rsidRPr="00F40537">
              <w:rPr>
                <w:b/>
                <w:bCs/>
                <w:lang w:val="de-CH"/>
              </w:rPr>
              <w:t xml:space="preserve"> </w:t>
            </w:r>
          </w:p>
          <w:p w14:paraId="3D88EA85" w14:textId="77777777" w:rsidR="001A7328" w:rsidRPr="00F40537" w:rsidRDefault="001A7328" w:rsidP="006459CA">
            <w:pPr>
              <w:pStyle w:val="BitteschreibenSie"/>
              <w:ind w:left="-63" w:firstLine="63"/>
              <w:rPr>
                <w:lang w:val="de-CH"/>
              </w:rPr>
            </w:pPr>
            <w:r w:rsidRPr="00F40537">
              <w:rPr>
                <w:bCs/>
                <w:szCs w:val="16"/>
              </w:rPr>
              <w:sym w:font="Wingdings 3" w:char="F022"/>
            </w:r>
            <w:r w:rsidRPr="00F40537">
              <w:rPr>
                <w:szCs w:val="16"/>
                <w:lang w:val="de-CH"/>
              </w:rPr>
              <w:t xml:space="preserve"> </w:t>
            </w:r>
            <w:r w:rsidR="0030713B" w:rsidRPr="00F40537">
              <w:rPr>
                <w:szCs w:val="16"/>
                <w:lang w:val="de-CH"/>
              </w:rPr>
              <w:t xml:space="preserve">des </w:t>
            </w:r>
            <w:r w:rsidR="0030713B" w:rsidRPr="00F40537">
              <w:t>a</w:t>
            </w:r>
            <w:r w:rsidRPr="00F40537">
              <w:t xml:space="preserve">dresses supplémentaires et possibilités d’action dans les </w:t>
            </w:r>
            <w:r w:rsidRPr="00F40537">
              <w:rPr>
                <w:b/>
                <w:bCs/>
              </w:rPr>
              <w:t>réseaux sociaux</w:t>
            </w:r>
            <w:r w:rsidRPr="00F40537">
              <w:rPr>
                <w:lang w:val="de-CH"/>
              </w:rPr>
              <w:t xml:space="preserve"> </w:t>
            </w:r>
          </w:p>
          <w:p w14:paraId="4899CA15" w14:textId="2DF2B3FE" w:rsidR="001A7328" w:rsidRPr="00F40537" w:rsidRDefault="001A7328" w:rsidP="006459CA">
            <w:pPr>
              <w:pStyle w:val="BitteschreibenSie"/>
              <w:spacing w:before="60"/>
              <w:ind w:left="-63" w:firstLine="63"/>
              <w:rPr>
                <w:lang w:val="de-CH"/>
              </w:rPr>
            </w:pPr>
            <w:r w:rsidRPr="00F40537">
              <w:t xml:space="preserve">Lien: </w:t>
            </w:r>
            <w:hyperlink r:id="rId11" w:history="1">
              <w:r w:rsidR="00245588" w:rsidRPr="00F40537">
                <w:rPr>
                  <w:rStyle w:val="Hyperlink"/>
                  <w:lang w:val="de-CH"/>
                </w:rPr>
                <w:t>https://www.amnesty.ch/fr/participer/ecrire-des-lettres/actions-urgentes/annees/2025/ua-027-25-arabie-saoudite</w:t>
              </w:r>
            </w:hyperlink>
            <w:r w:rsidR="00245588" w:rsidRPr="00F40537">
              <w:rPr>
                <w:lang w:val="de-CH"/>
              </w:rPr>
              <w:t xml:space="preserve"> </w:t>
            </w:r>
          </w:p>
          <w:p w14:paraId="4EEA5255" w14:textId="77777777" w:rsidR="001A7328" w:rsidRPr="00F40537" w:rsidRDefault="00B04223" w:rsidP="00B04223">
            <w:pPr>
              <w:pStyle w:val="BitteschreibenSie"/>
              <w:ind w:left="-63" w:firstLine="63"/>
              <w:rPr>
                <w:lang w:val="de-CH"/>
              </w:rPr>
            </w:pPr>
            <w:r w:rsidRPr="00F40537">
              <w:rPr>
                <w:sz w:val="14"/>
                <w:szCs w:val="14"/>
                <w:lang w:val="fr-FR"/>
              </w:rPr>
              <w:t xml:space="preserve">Vous pouvez aussi saisir </w:t>
            </w:r>
            <w:r w:rsidRPr="00F40537">
              <w:rPr>
                <w:b/>
                <w:bCs/>
                <w:sz w:val="14"/>
                <w:szCs w:val="14"/>
                <w:lang w:val="fr-FR"/>
              </w:rPr>
              <w:t>le numéro en haut à droite</w:t>
            </w:r>
            <w:r w:rsidRPr="00F40537">
              <w:rPr>
                <w:sz w:val="14"/>
                <w:szCs w:val="14"/>
                <w:lang w:val="fr-FR"/>
              </w:rPr>
              <w:t xml:space="preserve">, ou </w:t>
            </w:r>
            <w:r w:rsidRPr="00F40537">
              <w:rPr>
                <w:b/>
                <w:bCs/>
                <w:sz w:val="14"/>
                <w:szCs w:val="14"/>
                <w:lang w:val="fr-FR"/>
              </w:rPr>
              <w:t>le titre</w:t>
            </w:r>
            <w:r w:rsidRPr="00F40537">
              <w:rPr>
                <w:sz w:val="14"/>
                <w:szCs w:val="14"/>
                <w:lang w:val="fr-FR"/>
              </w:rPr>
              <w:t xml:space="preserve"> ou </w:t>
            </w:r>
            <w:r w:rsidRPr="00F40537">
              <w:rPr>
                <w:b/>
                <w:bCs/>
                <w:sz w:val="14"/>
                <w:szCs w:val="14"/>
                <w:lang w:val="fr-FR"/>
              </w:rPr>
              <w:t>le nom de la personne</w:t>
            </w:r>
            <w:r w:rsidRPr="00F40537">
              <w:rPr>
                <w:sz w:val="14"/>
                <w:szCs w:val="14"/>
                <w:lang w:val="fr-FR"/>
              </w:rPr>
              <w:t xml:space="preserve"> dans le champ de recherche </w:t>
            </w:r>
            <w:r w:rsidRPr="00F40537">
              <w:rPr>
                <w:sz w:val="24"/>
                <w:szCs w:val="22"/>
              </w:rPr>
              <w:sym w:font="Webdings" w:char="F04C"/>
            </w:r>
            <w:r w:rsidRPr="00F40537">
              <w:rPr>
                <w:sz w:val="14"/>
                <w:szCs w:val="14"/>
              </w:rPr>
              <w:t xml:space="preserve">sur </w:t>
            </w:r>
            <w:hyperlink r:id="rId12" w:history="1">
              <w:r w:rsidRPr="00F40537">
                <w:rPr>
                  <w:rStyle w:val="Hyperlink"/>
                  <w:bCs/>
                  <w:sz w:val="14"/>
                  <w:szCs w:val="12"/>
                  <w:lang w:val="de-CH"/>
                </w:rPr>
                <w:t>amnesty.ch</w:t>
              </w:r>
            </w:hyperlink>
            <w:r w:rsidRPr="00F40537">
              <w:rPr>
                <w:rStyle w:val="Hyperlink"/>
                <w:bCs/>
                <w:sz w:val="14"/>
                <w:szCs w:val="12"/>
                <w:lang w:val="de-CH"/>
              </w:rPr>
              <w:t xml:space="preserve"> </w:t>
            </w:r>
          </w:p>
        </w:tc>
      </w:tr>
    </w:tbl>
    <w:p w14:paraId="589799FC" w14:textId="77777777" w:rsidR="001A7328" w:rsidRPr="00F40537" w:rsidRDefault="001A7328" w:rsidP="008A5FB4"/>
    <w:p w14:paraId="4AFB3921" w14:textId="77777777" w:rsidR="00107195" w:rsidRPr="00F40537" w:rsidRDefault="00107195" w:rsidP="008A5FB4">
      <w:pPr>
        <w:sectPr w:rsidR="00107195" w:rsidRPr="00F40537" w:rsidSect="000C3A18">
          <w:headerReference w:type="even" r:id="rId13"/>
          <w:footerReference w:type="default" r:id="rId14"/>
          <w:pgSz w:w="11907" w:h="16840" w:code="9"/>
          <w:pgMar w:top="794" w:right="794" w:bottom="794" w:left="794" w:header="720" w:footer="720" w:gutter="0"/>
          <w:cols w:space="708"/>
          <w:docGrid w:linePitch="360"/>
        </w:sectPr>
      </w:pPr>
    </w:p>
    <w:p w14:paraId="22CB8600" w14:textId="77777777" w:rsidR="00B83D85" w:rsidRPr="00F40537" w:rsidRDefault="00B83D85" w:rsidP="00B83D85">
      <w:pPr>
        <w:rPr>
          <w:sz w:val="6"/>
          <w:szCs w:val="6"/>
        </w:rPr>
      </w:pPr>
    </w:p>
    <w:tbl>
      <w:tblPr>
        <w:tblW w:w="4963" w:type="pct"/>
        <w:tblLook w:val="01E0" w:firstRow="1" w:lastRow="1" w:firstColumn="1" w:lastColumn="1" w:noHBand="0" w:noVBand="0"/>
      </w:tblPr>
      <w:tblGrid>
        <w:gridCol w:w="5244"/>
        <w:gridCol w:w="4999"/>
      </w:tblGrid>
      <w:tr w:rsidR="00B83D85" w:rsidRPr="00F40537" w14:paraId="0319FDE3" w14:textId="77777777" w:rsidTr="008F3735">
        <w:trPr>
          <w:cantSplit/>
          <w:trHeight w:val="397"/>
        </w:trPr>
        <w:tc>
          <w:tcPr>
            <w:tcW w:w="2560" w:type="pct"/>
            <w:hideMark/>
          </w:tcPr>
          <w:p w14:paraId="74E06DC3" w14:textId="4B9EC539" w:rsidR="00B83D85" w:rsidRPr="00F40537" w:rsidRDefault="00B83D85" w:rsidP="008F3735">
            <w:pPr>
              <w:pStyle w:val="BgdV12P"/>
              <w:rPr>
                <w:sz w:val="28"/>
                <w:szCs w:val="20"/>
                <w:lang w:val="fr-CH"/>
              </w:rPr>
            </w:pPr>
            <w:r w:rsidRPr="00F40537">
              <w:rPr>
                <w:sz w:val="28"/>
                <w:szCs w:val="20"/>
                <w:lang w:val="fr-CH"/>
              </w:rPr>
              <w:t xml:space="preserve">LETTRES DU MOIS </w:t>
            </w:r>
            <w:r w:rsidR="00837080" w:rsidRPr="00F40537">
              <w:rPr>
                <w:sz w:val="28"/>
                <w:szCs w:val="20"/>
                <w:lang w:val="fr-CH"/>
              </w:rPr>
              <w:t>–</w:t>
            </w:r>
            <w:r w:rsidRPr="00F40537">
              <w:rPr>
                <w:sz w:val="28"/>
                <w:szCs w:val="20"/>
                <w:lang w:val="fr-CH"/>
              </w:rPr>
              <w:t xml:space="preserve"> </w:t>
            </w:r>
            <w:r w:rsidR="00837080" w:rsidRPr="00F40537">
              <w:rPr>
                <w:sz w:val="28"/>
                <w:szCs w:val="20"/>
                <w:lang w:val="fr-CH"/>
              </w:rPr>
              <w:t xml:space="preserve">Avril </w:t>
            </w:r>
            <w:r w:rsidRPr="00F40537">
              <w:rPr>
                <w:sz w:val="28"/>
                <w:szCs w:val="20"/>
                <w:lang w:val="fr-CH"/>
              </w:rPr>
              <w:t>202</w:t>
            </w:r>
            <w:r w:rsidR="00837080" w:rsidRPr="00F40537">
              <w:rPr>
                <w:sz w:val="28"/>
                <w:szCs w:val="20"/>
                <w:lang w:val="fr-CH"/>
              </w:rPr>
              <w:t>5</w:t>
            </w:r>
          </w:p>
        </w:tc>
        <w:tc>
          <w:tcPr>
            <w:tcW w:w="2440" w:type="pct"/>
            <w:hideMark/>
          </w:tcPr>
          <w:p w14:paraId="60DFC1C8" w14:textId="496BA95C" w:rsidR="00B83D85" w:rsidRPr="00F40537" w:rsidRDefault="00B83D85" w:rsidP="008F3735">
            <w:pPr>
              <w:pStyle w:val="MonatJahr12P"/>
            </w:pPr>
            <w:r w:rsidRPr="00F40537">
              <w:t xml:space="preserve">aCTION LETTRE 2: ua </w:t>
            </w:r>
            <w:r w:rsidRPr="00F40537">
              <w:rPr>
                <w:b/>
                <w:bCs/>
              </w:rPr>
              <w:t>0</w:t>
            </w:r>
            <w:r w:rsidR="00362A02" w:rsidRPr="00F40537">
              <w:rPr>
                <w:b/>
                <w:bCs/>
              </w:rPr>
              <w:t>18</w:t>
            </w:r>
            <w:r w:rsidRPr="00F40537">
              <w:rPr>
                <w:b/>
                <w:bCs/>
              </w:rPr>
              <w:t>/</w:t>
            </w:r>
            <w:r w:rsidR="00362A02" w:rsidRPr="00F40537">
              <w:rPr>
                <w:b/>
                <w:bCs/>
              </w:rPr>
              <w:t>25</w:t>
            </w:r>
          </w:p>
        </w:tc>
      </w:tr>
      <w:tr w:rsidR="00B83D85" w:rsidRPr="00F40537" w14:paraId="4A92C599" w14:textId="77777777" w:rsidTr="008F3735">
        <w:tblPrEx>
          <w:tblCellMar>
            <w:left w:w="0" w:type="dxa"/>
            <w:right w:w="0" w:type="dxa"/>
          </w:tblCellMar>
        </w:tblPrEx>
        <w:trPr>
          <w:cantSplit/>
          <w:trHeight w:val="397"/>
        </w:trPr>
        <w:tc>
          <w:tcPr>
            <w:tcW w:w="5000" w:type="pct"/>
            <w:gridSpan w:val="2"/>
            <w:tcBorders>
              <w:top w:val="single" w:sz="4" w:space="0" w:color="auto"/>
            </w:tcBorders>
            <w:vAlign w:val="center"/>
          </w:tcPr>
          <w:p w14:paraId="172D93FB" w14:textId="2F822DD8" w:rsidR="00B83D85" w:rsidRPr="00F40537" w:rsidRDefault="00B83D85" w:rsidP="008F3735">
            <w:pPr>
              <w:ind w:right="40"/>
              <w:jc w:val="both"/>
              <w:rPr>
                <w:sz w:val="14"/>
                <w:szCs w:val="14"/>
              </w:rPr>
            </w:pPr>
            <w:r w:rsidRPr="00F40537">
              <w:rPr>
                <w:sz w:val="14"/>
                <w:szCs w:val="14"/>
              </w:rPr>
              <w:t>Les « Lettres du mois » sont des campagnes de lettres dans le cadre des « Actions urgentes ». Pour l'abonnement, nous en sélectionnons chaque mois deux actions, pour lesquelles il est possible d'envoyer la lettre par courrier et le délai de participation est d'au moins deux mois.</w:t>
            </w:r>
          </w:p>
        </w:tc>
      </w:tr>
    </w:tbl>
    <w:p w14:paraId="7BB35F03" w14:textId="77777777" w:rsidR="00B83D85" w:rsidRPr="00F40537" w:rsidRDefault="00B83D85" w:rsidP="00B83D85"/>
    <w:tbl>
      <w:tblPr>
        <w:tblW w:w="4963" w:type="pct"/>
        <w:tblLook w:val="01E0" w:firstRow="1" w:lastRow="1" w:firstColumn="1" w:lastColumn="1" w:noHBand="0" w:noVBand="0"/>
      </w:tblPr>
      <w:tblGrid>
        <w:gridCol w:w="10243"/>
      </w:tblGrid>
      <w:tr w:rsidR="00B83D85" w:rsidRPr="00F40537" w14:paraId="5AB51C33" w14:textId="77777777" w:rsidTr="008F3735">
        <w:trPr>
          <w:trHeight w:val="80"/>
        </w:trPr>
        <w:tc>
          <w:tcPr>
            <w:tcW w:w="5000" w:type="pct"/>
            <w:vAlign w:val="bottom"/>
          </w:tcPr>
          <w:p w14:paraId="2B50ED87" w14:textId="18A1D959" w:rsidR="00B83D85" w:rsidRPr="00F40537" w:rsidRDefault="00837080" w:rsidP="008F3735">
            <w:pPr>
              <w:pStyle w:val="TITELTHEMEN24P"/>
              <w:spacing w:after="80"/>
            </w:pPr>
            <w:r w:rsidRPr="00F40537">
              <w:rPr>
                <w:sz w:val="28"/>
                <w:szCs w:val="28"/>
              </w:rPr>
              <w:t>Mozambique</w:t>
            </w:r>
            <w:r w:rsidR="00B83D85" w:rsidRPr="00F40537">
              <w:rPr>
                <w:sz w:val="28"/>
                <w:szCs w:val="28"/>
              </w:rPr>
              <w:t xml:space="preserve">: </w:t>
            </w:r>
            <w:r w:rsidR="00B83D85" w:rsidRPr="00F40537">
              <w:rPr>
                <w:b w:val="0"/>
                <w:bCs/>
                <w:sz w:val="28"/>
                <w:szCs w:val="28"/>
              </w:rPr>
              <w:t>Action lettre pour</w:t>
            </w:r>
            <w:r w:rsidR="00B83D85" w:rsidRPr="00F40537">
              <w:rPr>
                <w:sz w:val="28"/>
                <w:szCs w:val="28"/>
              </w:rPr>
              <w:t xml:space="preserve"> </w:t>
            </w:r>
            <w:r w:rsidR="00362A02" w:rsidRPr="00F40537">
              <w:rPr>
                <w:sz w:val="28"/>
                <w:szCs w:val="28"/>
              </w:rPr>
              <w:t>Arlindo Chissale</w:t>
            </w:r>
          </w:p>
        </w:tc>
      </w:tr>
      <w:tr w:rsidR="00B83D85" w:rsidRPr="00F40537" w14:paraId="4DA9CF1F" w14:textId="77777777" w:rsidTr="008F3735">
        <w:trPr>
          <w:trHeight w:val="583"/>
        </w:trPr>
        <w:tc>
          <w:tcPr>
            <w:tcW w:w="5000" w:type="pct"/>
            <w:vAlign w:val="bottom"/>
          </w:tcPr>
          <w:p w14:paraId="7107A74B" w14:textId="0A7A2462" w:rsidR="00B83D85" w:rsidRPr="00F40537" w:rsidRDefault="00837080" w:rsidP="008F3735">
            <w:pPr>
              <w:pStyle w:val="TITELTHEMEN24P"/>
            </w:pPr>
            <w:r w:rsidRPr="00F40537">
              <w:t>La disparition d’un journaliste doit faire l'objet d'une enquête</w:t>
            </w:r>
          </w:p>
        </w:tc>
      </w:tr>
    </w:tbl>
    <w:p w14:paraId="067BC13D" w14:textId="77777777" w:rsidR="00B83D85" w:rsidRPr="00F40537" w:rsidRDefault="00B83D85" w:rsidP="00B83D85">
      <w:pPr>
        <w:rPr>
          <w:lang w:val="it-CH" w:eastAsia="de-CH"/>
        </w:rPr>
      </w:pPr>
    </w:p>
    <w:tbl>
      <w:tblPr>
        <w:tblW w:w="4963" w:type="pct"/>
        <w:tblLayout w:type="fixed"/>
        <w:tblLook w:val="01E0" w:firstRow="1" w:lastRow="1" w:firstColumn="1" w:lastColumn="1" w:noHBand="0" w:noVBand="0"/>
      </w:tblPr>
      <w:tblGrid>
        <w:gridCol w:w="10243"/>
      </w:tblGrid>
      <w:tr w:rsidR="00B83D85" w:rsidRPr="00F40537" w14:paraId="26662334" w14:textId="77777777" w:rsidTr="008F3735">
        <w:trPr>
          <w:cantSplit/>
        </w:trPr>
        <w:tc>
          <w:tcPr>
            <w:tcW w:w="5000" w:type="pct"/>
            <w:noWrap/>
          </w:tcPr>
          <w:p w14:paraId="54B106FE" w14:textId="4C21CF12" w:rsidR="00B83D85" w:rsidRPr="00F40537" w:rsidRDefault="00362A02" w:rsidP="008F3735">
            <w:pPr>
              <w:pStyle w:val="Fallbeschrieb"/>
              <w:spacing w:after="120"/>
              <w:rPr>
                <w:b/>
                <w:bCs/>
              </w:rPr>
            </w:pPr>
            <w:r w:rsidRPr="00F40537">
              <w:rPr>
                <w:b/>
                <w:bCs/>
              </w:rPr>
              <w:t>Le journaliste et homme politique mozambicain Arlindo Chissale, 46 ans, n'a pas été vu depuis le 7 janvier. Des témoins qui ont parlé avec la famille d'Arlindo Chissale ont révélé que le 7 janvier, ils l'ont vu être extrait d'un minibus et frappé puis emmené par des membres présumés des forces de défense et de sécurité. Le 16 janvier, sa famille a déposé une plainte au poste de police n° 2 de Pemba, dans la province de Cabo Delgado, mais les autorités n'ont à ce jour toujours pas annoncé publiquement qu'une enquête avait été ouverte ou était en cours, malgré les informations et témoignages fournis par sa famille. Il ne s’agit pas du premier cas de disparition d'un journaliste dans la province de Cabo Delgado. Les autorités mozambicaines doivent de toute urgence retrouver Arlindo Chissale, enquêter sur les circonstances de sa disparition forcée, et révéler le sort qui lui a été réservé et le lieu où il se trouve.</w:t>
            </w:r>
          </w:p>
        </w:tc>
      </w:tr>
      <w:tr w:rsidR="00B83D85" w:rsidRPr="00F40537" w14:paraId="2B231C77" w14:textId="77777777" w:rsidTr="008F3735">
        <w:trPr>
          <w:cantSplit/>
        </w:trPr>
        <w:tc>
          <w:tcPr>
            <w:tcW w:w="5000" w:type="pct"/>
            <w:noWrap/>
          </w:tcPr>
          <w:p w14:paraId="273BC248" w14:textId="71EE8F4F" w:rsidR="00362A02" w:rsidRPr="00F40537" w:rsidRDefault="00362A02" w:rsidP="00362A02">
            <w:pPr>
              <w:pStyle w:val="Fallbeschrieb"/>
              <w:spacing w:after="80"/>
            </w:pPr>
            <w:r w:rsidRPr="00F40537">
              <w:t>Arlindo Chissale est marié et père de cinq enfants. Il est journaliste et rédacteur en chef de Pinnacle News, un média en ligne qui couvre également le conflit en cours dans la province de Cabo Delgado.</w:t>
            </w:r>
          </w:p>
          <w:p w14:paraId="1B7A5B58" w14:textId="1127662D" w:rsidR="00362A02" w:rsidRPr="00F40537" w:rsidRDefault="00362A02" w:rsidP="00362A02">
            <w:pPr>
              <w:pStyle w:val="Fallbeschrieb"/>
              <w:spacing w:after="80"/>
            </w:pPr>
            <w:r w:rsidRPr="00F40537">
              <w:t>Arlindo Chissale a également écrit au sujet des élections et des allégations généralisées d'irrégularités qui ont déclenché des manifestations dans tout le pays; lors de ces mouvements de protestation, selon des organisations de la société civile qui surveillent la crise, plus de 300 personnes ont été tuées, un grand nombre de ces décès étant attribués aux forces de sécurité. Sa disparition forcée intervient alors que le parti d'opposition Podemos a dénoncé la disparition forcée, l'enlèvement, la détention ou le meurtre de plus de 100 de ses membres depuis le début des manifestations, en octobre 2024.</w:t>
            </w:r>
          </w:p>
          <w:p w14:paraId="17E537AF" w14:textId="6CFE1C21" w:rsidR="00362A02" w:rsidRPr="00F40537" w:rsidRDefault="00362A02" w:rsidP="00362A02">
            <w:pPr>
              <w:pStyle w:val="Fallbeschrieb"/>
              <w:spacing w:after="80"/>
            </w:pPr>
            <w:r w:rsidRPr="00F40537">
              <w:t>Arlindo Chissale n'est pas le premier journaliste à disparaître dans la province de Cabo Delgado. En avril 2020, un autre journaliste, Ibrahimo Mbaruco, a été soumis à une disparition forcée. À ce jour, on ne sait toujours pas ce qu'il est advenu de lui ni où il se trouve, et le parquet a classé l'affaire sans qu’elle ait été résolue.</w:t>
            </w:r>
          </w:p>
          <w:p w14:paraId="37614F11" w14:textId="559BC770" w:rsidR="00B83D85" w:rsidRPr="00F40537" w:rsidRDefault="00362A02" w:rsidP="00362A02">
            <w:pPr>
              <w:pStyle w:val="Fallbeschrieb"/>
              <w:spacing w:after="80"/>
            </w:pPr>
            <w:r w:rsidRPr="00F40537">
              <w:t xml:space="preserve">Ce n'est pas la première fois qu'Arlindo Chissale est pris pour cible par les autorités. En 2022, il a été arrêté et détenu au secret par la police pendant trois jours. </w:t>
            </w:r>
          </w:p>
        </w:tc>
      </w:tr>
    </w:tbl>
    <w:p w14:paraId="7D07BA2C" w14:textId="77777777" w:rsidR="00B83D85" w:rsidRPr="00BB7E09" w:rsidRDefault="00B83D85" w:rsidP="00B83D85">
      <w:pPr>
        <w:tabs>
          <w:tab w:val="left" w:pos="6085"/>
        </w:tabs>
        <w:rPr>
          <w:b/>
        </w:rPr>
      </w:pPr>
      <w:r w:rsidRPr="00BB7E09">
        <w:rPr>
          <w:b/>
          <w:szCs w:val="16"/>
        </w:rPr>
        <w:sym w:font="Wingdings 3" w:char="F022"/>
      </w:r>
      <w:r w:rsidRPr="00BB7E09">
        <w:rPr>
          <w:b/>
          <w:szCs w:val="16"/>
        </w:rPr>
        <w:t xml:space="preserve"> </w:t>
      </w:r>
      <w:r w:rsidRPr="00BB7E09">
        <w:rPr>
          <w:b/>
          <w:sz w:val="14"/>
          <w:szCs w:val="12"/>
          <w:lang w:val="fr-FR"/>
        </w:rPr>
        <w:t>Ceci est une version abrégée des informations. Le texte intégral peut être trouvé en ligne.</w:t>
      </w:r>
    </w:p>
    <w:p w14:paraId="2C7E2BFD" w14:textId="77777777" w:rsidR="00B83D85" w:rsidRPr="00F40537" w:rsidRDefault="00B83D85" w:rsidP="00B83D85"/>
    <w:p w14:paraId="7F6A4214" w14:textId="77777777" w:rsidR="00B83D85" w:rsidRPr="00F40537" w:rsidRDefault="00B83D85" w:rsidP="00B83D85"/>
    <w:tbl>
      <w:tblPr>
        <w:tblW w:w="4963" w:type="pct"/>
        <w:tblLayout w:type="fixed"/>
        <w:tblLook w:val="01E0" w:firstRow="1" w:lastRow="1" w:firstColumn="1" w:lastColumn="1" w:noHBand="0" w:noVBand="0"/>
      </w:tblPr>
      <w:tblGrid>
        <w:gridCol w:w="10243"/>
      </w:tblGrid>
      <w:tr w:rsidR="00B83D85" w:rsidRPr="00F40537" w14:paraId="08977D73" w14:textId="77777777" w:rsidTr="008F3735">
        <w:tc>
          <w:tcPr>
            <w:tcW w:w="5000" w:type="pct"/>
          </w:tcPr>
          <w:p w14:paraId="2A75E9CF" w14:textId="252ADC73" w:rsidR="00B83D85" w:rsidRPr="00F40537" w:rsidRDefault="00B83D85" w:rsidP="008F3735">
            <w:pPr>
              <w:pStyle w:val="BriefvorschlagundForderungen"/>
              <w:rPr>
                <w:rFonts w:ascii="Arial Narrow" w:hAnsi="Arial Narrow"/>
              </w:rPr>
            </w:pPr>
            <w:r w:rsidRPr="00F40537">
              <w:rPr>
                <w:b w:val="0"/>
                <w:bCs/>
                <w:sz w:val="32"/>
                <w:szCs w:val="32"/>
              </w:rPr>
              <w:sym w:font="Webdings" w:char="F055"/>
            </w:r>
            <w:r w:rsidRPr="00F40537">
              <w:rPr>
                <w:b w:val="0"/>
                <w:bCs/>
                <w:sz w:val="32"/>
                <w:szCs w:val="32"/>
              </w:rPr>
              <w:t xml:space="preserve"> </w:t>
            </w:r>
            <w:r w:rsidRPr="00F40537">
              <w:rPr>
                <w:rFonts w:ascii="Arial Narrow" w:hAnsi="Arial Narrow"/>
                <w:caps w:val="0"/>
                <w:sz w:val="24"/>
                <w:szCs w:val="24"/>
                <w:lang w:val="de-CH"/>
              </w:rPr>
              <w:t>Passez à l’action ! Défendez les droits d</w:t>
            </w:r>
            <w:r w:rsidR="00362A02" w:rsidRPr="00F40537">
              <w:rPr>
                <w:rFonts w:ascii="Arial Narrow" w:hAnsi="Arial Narrow"/>
                <w:caps w:val="0"/>
                <w:sz w:val="24"/>
                <w:szCs w:val="24"/>
                <w:lang w:val="de-CH"/>
              </w:rPr>
              <w:t>’Arlindo Chissale</w:t>
            </w:r>
            <w:r w:rsidRPr="00F40537">
              <w:rPr>
                <w:rFonts w:ascii="Arial Narrow" w:hAnsi="Arial Narrow"/>
                <w:caps w:val="0"/>
                <w:sz w:val="24"/>
                <w:szCs w:val="24"/>
                <w:lang w:val="de-CH"/>
              </w:rPr>
              <w:t>:</w:t>
            </w:r>
          </w:p>
        </w:tc>
      </w:tr>
    </w:tbl>
    <w:p w14:paraId="36B450B0" w14:textId="77777777" w:rsidR="00B83D85" w:rsidRPr="00F40537" w:rsidRDefault="00B83D85" w:rsidP="00B83D85">
      <w:pPr>
        <w:rPr>
          <w:sz w:val="10"/>
          <w:szCs w:val="10"/>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B83D85" w:rsidRPr="00F40537" w14:paraId="491D1864" w14:textId="77777777" w:rsidTr="008F3735">
        <w:tc>
          <w:tcPr>
            <w:tcW w:w="208" w:type="pct"/>
            <w:tcBorders>
              <w:left w:val="single" w:sz="4" w:space="0" w:color="auto"/>
            </w:tcBorders>
            <w:vAlign w:val="bottom"/>
          </w:tcPr>
          <w:p w14:paraId="3E883459" w14:textId="77777777" w:rsidR="00B83D85" w:rsidRPr="00F40537" w:rsidRDefault="00B83D85" w:rsidP="008F3735">
            <w:pPr>
              <w:pStyle w:val="BitteschreibenSie"/>
              <w:rPr>
                <w:sz w:val="20"/>
                <w:szCs w:val="20"/>
              </w:rPr>
            </w:pPr>
            <w:r w:rsidRPr="00F40537">
              <w:rPr>
                <w:b/>
                <w:bCs/>
                <w:sz w:val="22"/>
                <w:szCs w:val="22"/>
              </w:rPr>
              <w:sym w:font="Wingdings" w:char="F02A"/>
            </w:r>
          </w:p>
        </w:tc>
        <w:tc>
          <w:tcPr>
            <w:tcW w:w="4792" w:type="pct"/>
            <w:gridSpan w:val="2"/>
          </w:tcPr>
          <w:p w14:paraId="0A4D0DF5" w14:textId="1484FDC5" w:rsidR="00B83D85" w:rsidRPr="00F40537" w:rsidRDefault="00B83D85" w:rsidP="008F3735">
            <w:pPr>
              <w:pStyle w:val="BitteschreibenSie"/>
              <w:spacing w:before="40"/>
              <w:ind w:left="-28" w:firstLine="29"/>
              <w:rPr>
                <w:color w:val="000000"/>
              </w:rPr>
            </w:pPr>
            <w:r w:rsidRPr="00F40537">
              <w:rPr>
                <w:b/>
                <w:bCs/>
              </w:rPr>
              <w:t>Veuillez écrire une lettre courtoise</w:t>
            </w:r>
            <w:r w:rsidRPr="00F40537">
              <w:t xml:space="preserve"> </w:t>
            </w:r>
            <w:r w:rsidRPr="00F40537">
              <w:rPr>
                <w:b/>
                <w:bCs/>
              </w:rPr>
              <w:t xml:space="preserve">au </w:t>
            </w:r>
            <w:r w:rsidR="00362A02" w:rsidRPr="00F40537">
              <w:rPr>
                <w:b/>
              </w:rPr>
              <w:t>Procureur général de la République.</w:t>
            </w:r>
          </w:p>
        </w:tc>
      </w:tr>
      <w:tr w:rsidR="00B83D85" w:rsidRPr="00F40537" w14:paraId="21B9A712" w14:textId="77777777" w:rsidTr="008F3735">
        <w:tc>
          <w:tcPr>
            <w:tcW w:w="208" w:type="pct"/>
            <w:tcBorders>
              <w:left w:val="single" w:sz="4" w:space="0" w:color="auto"/>
            </w:tcBorders>
          </w:tcPr>
          <w:p w14:paraId="7C3D8A7E" w14:textId="77777777" w:rsidR="00B83D85" w:rsidRPr="00F40537" w:rsidRDefault="00B83D85" w:rsidP="008F3735">
            <w:pPr>
              <w:pStyle w:val="BitteschreibenSie"/>
            </w:pPr>
          </w:p>
        </w:tc>
        <w:tc>
          <w:tcPr>
            <w:tcW w:w="4792" w:type="pct"/>
            <w:gridSpan w:val="2"/>
          </w:tcPr>
          <w:p w14:paraId="4DFAEF31" w14:textId="77777777" w:rsidR="00B83D85" w:rsidRPr="00F40537" w:rsidRDefault="00B83D85" w:rsidP="008F3735">
            <w:pPr>
              <w:pStyle w:val="BitteschreibenSie"/>
              <w:ind w:left="-28" w:firstLine="29"/>
            </w:pPr>
            <w:r w:rsidRPr="00F40537">
              <w:rPr>
                <w:u w:val="single"/>
              </w:rPr>
              <w:t>Revendications</w:t>
            </w:r>
            <w:r w:rsidR="00362A02" w:rsidRPr="00F40537">
              <w:t> :</w:t>
            </w:r>
          </w:p>
          <w:p w14:paraId="5FF6FFA1" w14:textId="6C6EADCC" w:rsidR="00362A02" w:rsidRPr="00F40537" w:rsidRDefault="00362A02" w:rsidP="00362A02">
            <w:pPr>
              <w:pStyle w:val="BitteschreibenSie"/>
              <w:rPr>
                <w:szCs w:val="16"/>
              </w:rPr>
            </w:pPr>
            <w:r w:rsidRPr="00F40537">
              <w:rPr>
                <w:szCs w:val="16"/>
              </w:rPr>
              <w:t>Le demander de veiller à ce que la disparition forcée d'Arlindo Chissale fasse l'objet d'une enquête approfondie, indépendante, impartiale, transparente et efficace dans les meilleurs délais, et à ce que le sort qui lui a été réservé et le lieu où il se trouve soient révélés. Toute personne soupçonnée d’en être responsable doit être traduite en justice dans le cadre d’un procès équitable. Les autorités doivent suivre toutes les pistes existantes pour établir publiquement où se trouve Arlindo Chissale, et comment et pourquoi il a été soumis à une disparition forcée.</w:t>
            </w:r>
          </w:p>
        </w:tc>
      </w:tr>
      <w:tr w:rsidR="00B83D85" w:rsidRPr="00F40537" w14:paraId="6CC2459B" w14:textId="77777777" w:rsidTr="00362A02">
        <w:trPr>
          <w:trHeight w:val="532"/>
        </w:trPr>
        <w:tc>
          <w:tcPr>
            <w:tcW w:w="208" w:type="pct"/>
            <w:tcBorders>
              <w:left w:val="single" w:sz="4" w:space="0" w:color="auto"/>
            </w:tcBorders>
          </w:tcPr>
          <w:p w14:paraId="6A4B205F" w14:textId="77777777" w:rsidR="00B83D85" w:rsidRPr="00F40537" w:rsidRDefault="00B83D85" w:rsidP="008F3735">
            <w:pPr>
              <w:pStyle w:val="BitteschreibenSie"/>
            </w:pPr>
          </w:p>
        </w:tc>
        <w:tc>
          <w:tcPr>
            <w:tcW w:w="4792" w:type="pct"/>
            <w:gridSpan w:val="2"/>
            <w:vAlign w:val="bottom"/>
          </w:tcPr>
          <w:p w14:paraId="5F25DD9D" w14:textId="475FD8FE" w:rsidR="00B83D85" w:rsidRPr="00F40537" w:rsidRDefault="00B83D85" w:rsidP="008F3735">
            <w:pPr>
              <w:pStyle w:val="BitteschreibenSie"/>
              <w:ind w:left="-28" w:firstLine="29"/>
              <w:rPr>
                <w:bCs/>
                <w:color w:val="000000"/>
              </w:rPr>
            </w:pPr>
            <w:r w:rsidRPr="00F40537">
              <w:rPr>
                <w:bCs/>
                <w:szCs w:val="16"/>
              </w:rPr>
              <w:sym w:font="Wingdings 3" w:char="F022"/>
            </w:r>
            <w:r w:rsidRPr="00F40537">
              <w:rPr>
                <w:szCs w:val="16"/>
                <w:lang w:val="de-CH"/>
              </w:rPr>
              <w:t xml:space="preserve"> </w:t>
            </w:r>
            <w:r w:rsidRPr="00F40537">
              <w:rPr>
                <w:color w:val="000000"/>
              </w:rPr>
              <w:t xml:space="preserve">Écrivez dans vos propres mots ou utilisez le </w:t>
            </w:r>
            <w:r w:rsidRPr="00F40537">
              <w:rPr>
                <w:b/>
                <w:bCs/>
                <w:color w:val="000000"/>
              </w:rPr>
              <w:t xml:space="preserve">modèle de lettre à la page </w:t>
            </w:r>
            <w:r w:rsidR="00C65FED">
              <w:rPr>
                <w:b/>
                <w:bCs/>
                <w:color w:val="000000"/>
              </w:rPr>
              <w:t>4</w:t>
            </w:r>
            <w:r w:rsidRPr="00F40537">
              <w:rPr>
                <w:color w:val="000000"/>
              </w:rPr>
              <w:t>.</w:t>
            </w:r>
          </w:p>
          <w:p w14:paraId="6957EA3E" w14:textId="32842637" w:rsidR="00B83D85" w:rsidRPr="00F40537" w:rsidRDefault="00B83D85" w:rsidP="008F3735">
            <w:pPr>
              <w:pStyle w:val="BitteschreibenSie"/>
              <w:ind w:left="-28" w:firstLine="29"/>
              <w:rPr>
                <w:szCs w:val="16"/>
              </w:rPr>
            </w:pPr>
            <w:r w:rsidRPr="00F40537">
              <w:rPr>
                <w:bCs/>
                <w:szCs w:val="16"/>
              </w:rPr>
              <w:sym w:font="Wingdings 3" w:char="F022"/>
            </w:r>
            <w:r w:rsidRPr="00F40537">
              <w:rPr>
                <w:szCs w:val="16"/>
                <w:lang w:val="de-CH"/>
              </w:rPr>
              <w:t xml:space="preserve"> Veuillez envoyer la lettre (de préférence) </w:t>
            </w:r>
            <w:r w:rsidRPr="00F40537">
              <w:rPr>
                <w:b/>
                <w:bCs/>
                <w:szCs w:val="16"/>
                <w:lang w:val="de-CH"/>
              </w:rPr>
              <w:t>par poste</w:t>
            </w:r>
            <w:r w:rsidR="00362A02" w:rsidRPr="00F40537">
              <w:rPr>
                <w:szCs w:val="16"/>
                <w:lang w:val="de-CH"/>
              </w:rPr>
              <w:t xml:space="preserve"> ou par e-mail.</w:t>
            </w:r>
          </w:p>
        </w:tc>
      </w:tr>
      <w:tr w:rsidR="00B83D85" w:rsidRPr="00F40537" w14:paraId="7DE927EA" w14:textId="77777777" w:rsidTr="008F3735">
        <w:tc>
          <w:tcPr>
            <w:tcW w:w="208" w:type="pct"/>
            <w:tcBorders>
              <w:left w:val="single" w:sz="4" w:space="0" w:color="auto"/>
            </w:tcBorders>
          </w:tcPr>
          <w:p w14:paraId="73F53986" w14:textId="77777777" w:rsidR="00B83D85" w:rsidRPr="00F40537" w:rsidRDefault="00B83D85" w:rsidP="008F3735"/>
        </w:tc>
        <w:tc>
          <w:tcPr>
            <w:tcW w:w="4792" w:type="pct"/>
            <w:gridSpan w:val="2"/>
          </w:tcPr>
          <w:p w14:paraId="21ACD161" w14:textId="77777777" w:rsidR="00B83D85" w:rsidRPr="00F40537" w:rsidRDefault="00B83D85" w:rsidP="008F3735">
            <w:pPr>
              <w:ind w:left="-28" w:firstLine="29"/>
            </w:pPr>
          </w:p>
        </w:tc>
      </w:tr>
      <w:tr w:rsidR="00B83D85" w:rsidRPr="00F40537" w14:paraId="335380E6" w14:textId="77777777" w:rsidTr="008F3735">
        <w:tc>
          <w:tcPr>
            <w:tcW w:w="208" w:type="pct"/>
            <w:tcBorders>
              <w:left w:val="single" w:sz="4" w:space="0" w:color="auto"/>
              <w:right w:val="dotted" w:sz="4" w:space="0" w:color="auto"/>
            </w:tcBorders>
          </w:tcPr>
          <w:p w14:paraId="74AD2641" w14:textId="77777777" w:rsidR="00B83D85" w:rsidRPr="00F40537" w:rsidRDefault="00B83D85" w:rsidP="008F3735"/>
        </w:tc>
        <w:tc>
          <w:tcPr>
            <w:tcW w:w="2837" w:type="pct"/>
            <w:tcBorders>
              <w:left w:val="dotted" w:sz="4" w:space="0" w:color="auto"/>
              <w:right w:val="dotted" w:sz="4" w:space="0" w:color="auto"/>
            </w:tcBorders>
          </w:tcPr>
          <w:p w14:paraId="31A17B55" w14:textId="77777777" w:rsidR="00B83D85" w:rsidRPr="00F40537" w:rsidRDefault="00B83D85" w:rsidP="008F3735">
            <w:pPr>
              <w:spacing w:after="60"/>
              <w:ind w:left="-28" w:firstLine="29"/>
              <w:rPr>
                <w:rFonts w:ascii="Arial Narrow" w:hAnsi="Arial Narrow"/>
                <w:b/>
                <w:bCs/>
                <w:sz w:val="22"/>
                <w:szCs w:val="20"/>
              </w:rPr>
            </w:pPr>
            <w:r w:rsidRPr="00F40537">
              <w:rPr>
                <w:rFonts w:ascii="Arial Narrow" w:hAnsi="Arial Narrow"/>
                <w:b/>
                <w:bCs/>
                <w:sz w:val="22"/>
                <w:szCs w:val="20"/>
              </w:rPr>
              <w:t>Lettre courtoise à</w:t>
            </w:r>
          </w:p>
        </w:tc>
        <w:tc>
          <w:tcPr>
            <w:tcW w:w="1955" w:type="pct"/>
            <w:tcBorders>
              <w:left w:val="dotted" w:sz="4" w:space="0" w:color="auto"/>
            </w:tcBorders>
          </w:tcPr>
          <w:p w14:paraId="1B053F20" w14:textId="77777777" w:rsidR="00B83D85" w:rsidRPr="00F40537" w:rsidRDefault="00B83D85" w:rsidP="008F3735">
            <w:pPr>
              <w:spacing w:after="60"/>
              <w:ind w:left="-28" w:firstLine="29"/>
              <w:rPr>
                <w:rFonts w:ascii="Arial Narrow" w:hAnsi="Arial Narrow"/>
                <w:b/>
                <w:bCs/>
                <w:sz w:val="22"/>
                <w:szCs w:val="20"/>
              </w:rPr>
            </w:pPr>
            <w:r w:rsidRPr="00F40537">
              <w:rPr>
                <w:rFonts w:ascii="Arial Narrow" w:hAnsi="Arial Narrow"/>
                <w:b/>
                <w:bCs/>
                <w:sz w:val="22"/>
                <w:szCs w:val="20"/>
              </w:rPr>
              <w:t>Copie à</w:t>
            </w:r>
          </w:p>
        </w:tc>
      </w:tr>
      <w:tr w:rsidR="00B83D85" w:rsidRPr="00F40537" w14:paraId="7859A0A7" w14:textId="77777777" w:rsidTr="008F3735">
        <w:tc>
          <w:tcPr>
            <w:tcW w:w="208" w:type="pct"/>
            <w:tcBorders>
              <w:left w:val="single" w:sz="4" w:space="0" w:color="auto"/>
              <w:right w:val="dotted" w:sz="4" w:space="0" w:color="auto"/>
            </w:tcBorders>
          </w:tcPr>
          <w:p w14:paraId="2584BBF7" w14:textId="77777777" w:rsidR="00B83D85" w:rsidRPr="00F40537" w:rsidRDefault="00B83D85" w:rsidP="008F3735"/>
        </w:tc>
        <w:tc>
          <w:tcPr>
            <w:tcW w:w="2837" w:type="pct"/>
            <w:tcBorders>
              <w:left w:val="dotted" w:sz="4" w:space="0" w:color="auto"/>
              <w:right w:val="dotted" w:sz="4" w:space="0" w:color="auto"/>
            </w:tcBorders>
          </w:tcPr>
          <w:p w14:paraId="3966D9DB" w14:textId="43A32A37" w:rsidR="00362A02" w:rsidRPr="00F40537" w:rsidRDefault="00362A02" w:rsidP="00362A02">
            <w:pPr>
              <w:ind w:left="-28" w:firstLine="29"/>
            </w:pPr>
            <w:r w:rsidRPr="00F40537">
              <w:t>Prosecutor General of the Republic, Américo Julião Letela</w:t>
            </w:r>
          </w:p>
          <w:p w14:paraId="390F3378" w14:textId="77777777" w:rsidR="00362A02" w:rsidRPr="00F40537" w:rsidRDefault="00362A02" w:rsidP="00362A02">
            <w:pPr>
              <w:ind w:left="-28" w:firstLine="29"/>
            </w:pPr>
            <w:r w:rsidRPr="00F40537">
              <w:t>Av. Vladimir Lenine nr. 121</w:t>
            </w:r>
          </w:p>
          <w:p w14:paraId="4F7C5296" w14:textId="3EEA2EB9" w:rsidR="00B83D85" w:rsidRPr="00F40537" w:rsidRDefault="00362A02" w:rsidP="00362A02">
            <w:pPr>
              <w:ind w:left="-28" w:firstLine="29"/>
            </w:pPr>
            <w:r w:rsidRPr="00F40537">
              <w:t>Maputo, Mozambique</w:t>
            </w:r>
          </w:p>
          <w:p w14:paraId="702BC659" w14:textId="582FEFA8" w:rsidR="00362A02" w:rsidRPr="00F40537" w:rsidRDefault="00362A02" w:rsidP="00362A02">
            <w:pPr>
              <w:ind w:left="-28" w:firstLine="29"/>
            </w:pPr>
            <w:r w:rsidRPr="00F40537">
              <w:t xml:space="preserve">E-mail: </w:t>
            </w:r>
            <w:hyperlink r:id="rId15" w:history="1">
              <w:r w:rsidRPr="00F40537">
                <w:rPr>
                  <w:rStyle w:val="Hyperlink"/>
                </w:rPr>
                <w:t>denuncias@pgr.gov.mz</w:t>
              </w:r>
            </w:hyperlink>
            <w:r w:rsidRPr="00F40537">
              <w:t xml:space="preserve"> </w:t>
            </w:r>
          </w:p>
        </w:tc>
        <w:tc>
          <w:tcPr>
            <w:tcW w:w="1955" w:type="pct"/>
            <w:tcBorders>
              <w:left w:val="dotted" w:sz="4" w:space="0" w:color="auto"/>
            </w:tcBorders>
          </w:tcPr>
          <w:p w14:paraId="4482B9F6" w14:textId="77777777" w:rsidR="00362A02" w:rsidRPr="00F40537" w:rsidRDefault="00362A02" w:rsidP="00362A02">
            <w:pPr>
              <w:ind w:left="-28" w:firstLine="29"/>
            </w:pPr>
            <w:r w:rsidRPr="00F40537">
              <w:t>Ambassade de la République du Mozambique</w:t>
            </w:r>
          </w:p>
          <w:p w14:paraId="6624EC0E" w14:textId="77777777" w:rsidR="00362A02" w:rsidRPr="00F40537" w:rsidRDefault="00362A02" w:rsidP="00362A02">
            <w:pPr>
              <w:ind w:left="-28" w:firstLine="29"/>
            </w:pPr>
            <w:r w:rsidRPr="00F40537">
              <w:t>Chemin Camille-VIDART 17, 2ème étage</w:t>
            </w:r>
          </w:p>
          <w:p w14:paraId="3180BF30" w14:textId="77777777" w:rsidR="00362A02" w:rsidRPr="00F40537" w:rsidRDefault="00362A02" w:rsidP="00362A02">
            <w:pPr>
              <w:ind w:left="-28" w:firstLine="29"/>
            </w:pPr>
            <w:r w:rsidRPr="00F40537">
              <w:t>1202 Genève</w:t>
            </w:r>
          </w:p>
          <w:p w14:paraId="5A653972" w14:textId="293E7667" w:rsidR="00B83D85" w:rsidRPr="00F40537" w:rsidRDefault="00362A02" w:rsidP="00362A02">
            <w:pPr>
              <w:ind w:left="-28" w:firstLine="29"/>
            </w:pPr>
            <w:r w:rsidRPr="00F40537">
              <w:t xml:space="preserve">E-Mail: </w:t>
            </w:r>
            <w:hyperlink r:id="rId16" w:history="1">
              <w:r w:rsidRPr="00F40537">
                <w:rPr>
                  <w:rStyle w:val="Hyperlink"/>
                </w:rPr>
                <w:t>mission.mozambique@bluewin.ch</w:t>
              </w:r>
            </w:hyperlink>
            <w:r w:rsidRPr="00F40537">
              <w:t xml:space="preserve"> </w:t>
            </w:r>
          </w:p>
        </w:tc>
      </w:tr>
      <w:tr w:rsidR="00B83D85" w:rsidRPr="00F40537" w14:paraId="519E00D5" w14:textId="77777777" w:rsidTr="008F3735">
        <w:trPr>
          <w:trHeight w:val="283"/>
        </w:trPr>
        <w:tc>
          <w:tcPr>
            <w:tcW w:w="208" w:type="pct"/>
            <w:tcBorders>
              <w:left w:val="single" w:sz="4" w:space="0" w:color="auto"/>
              <w:right w:val="dotted" w:sz="4" w:space="0" w:color="auto"/>
            </w:tcBorders>
          </w:tcPr>
          <w:p w14:paraId="2175297F" w14:textId="77777777" w:rsidR="00B83D85" w:rsidRPr="00F40537" w:rsidRDefault="00B83D85" w:rsidP="008F3735">
            <w:pPr>
              <w:rPr>
                <w:sz w:val="14"/>
                <w:szCs w:val="12"/>
              </w:rPr>
            </w:pPr>
          </w:p>
        </w:tc>
        <w:tc>
          <w:tcPr>
            <w:tcW w:w="2837" w:type="pct"/>
            <w:tcBorders>
              <w:left w:val="dotted" w:sz="4" w:space="0" w:color="auto"/>
              <w:right w:val="dotted" w:sz="4" w:space="0" w:color="auto"/>
            </w:tcBorders>
            <w:vAlign w:val="bottom"/>
          </w:tcPr>
          <w:p w14:paraId="26C5A64F" w14:textId="1F3AF235" w:rsidR="00B83D85" w:rsidRPr="00F40537" w:rsidRDefault="00B83D85" w:rsidP="008F3735">
            <w:pPr>
              <w:ind w:left="-28" w:firstLine="29"/>
              <w:rPr>
                <w:sz w:val="14"/>
                <w:szCs w:val="12"/>
              </w:rPr>
            </w:pPr>
            <w:r w:rsidRPr="00F40537">
              <w:rPr>
                <w:b/>
                <w:sz w:val="14"/>
                <w:szCs w:val="12"/>
                <w:lang w:val="de-CH"/>
              </w:rPr>
              <w:t xml:space="preserve">Frais d’envoi: </w:t>
            </w:r>
            <w:r w:rsidRPr="00F40537">
              <w:rPr>
                <w:sz w:val="14"/>
                <w:szCs w:val="12"/>
                <w:lang w:val="de-CH"/>
              </w:rPr>
              <w:t>CHF 2.50</w:t>
            </w:r>
          </w:p>
        </w:tc>
        <w:tc>
          <w:tcPr>
            <w:tcW w:w="1955" w:type="pct"/>
            <w:tcBorders>
              <w:left w:val="dotted" w:sz="4" w:space="0" w:color="auto"/>
            </w:tcBorders>
            <w:vAlign w:val="bottom"/>
          </w:tcPr>
          <w:p w14:paraId="0789EEE2" w14:textId="77777777" w:rsidR="00B83D85" w:rsidRPr="00F40537" w:rsidRDefault="00B83D85" w:rsidP="008F3735">
            <w:pPr>
              <w:ind w:left="-28" w:firstLine="29"/>
              <w:rPr>
                <w:sz w:val="14"/>
                <w:szCs w:val="12"/>
              </w:rPr>
            </w:pPr>
            <w:r w:rsidRPr="00F40537">
              <w:rPr>
                <w:b/>
                <w:sz w:val="14"/>
                <w:szCs w:val="12"/>
                <w:lang w:val="de-CH"/>
              </w:rPr>
              <w:t xml:space="preserve">Frais d’envoi = </w:t>
            </w:r>
            <w:r w:rsidRPr="00F40537">
              <w:rPr>
                <w:sz w:val="14"/>
                <w:szCs w:val="12"/>
                <w:lang w:val="de-CH"/>
              </w:rPr>
              <w:t>Suisse</w:t>
            </w:r>
          </w:p>
        </w:tc>
      </w:tr>
      <w:tr w:rsidR="00B83D85" w:rsidRPr="00F40537" w14:paraId="1F595352" w14:textId="77777777" w:rsidTr="008F3735">
        <w:trPr>
          <w:trHeight w:val="57"/>
        </w:trPr>
        <w:tc>
          <w:tcPr>
            <w:tcW w:w="208" w:type="pct"/>
            <w:tcBorders>
              <w:left w:val="single" w:sz="4" w:space="0" w:color="auto"/>
              <w:right w:val="dotted" w:sz="4" w:space="0" w:color="auto"/>
            </w:tcBorders>
          </w:tcPr>
          <w:p w14:paraId="3592D614" w14:textId="77777777" w:rsidR="00B83D85" w:rsidRPr="00F40537" w:rsidRDefault="00B83D85" w:rsidP="008F3735">
            <w:pPr>
              <w:rPr>
                <w:sz w:val="14"/>
                <w:szCs w:val="12"/>
              </w:rPr>
            </w:pPr>
          </w:p>
        </w:tc>
        <w:tc>
          <w:tcPr>
            <w:tcW w:w="2837" w:type="pct"/>
            <w:tcBorders>
              <w:left w:val="dotted" w:sz="4" w:space="0" w:color="auto"/>
              <w:right w:val="dotted" w:sz="4" w:space="0" w:color="auto"/>
            </w:tcBorders>
            <w:vAlign w:val="bottom"/>
          </w:tcPr>
          <w:p w14:paraId="5D2B89EA" w14:textId="5A41893E" w:rsidR="00B83D85" w:rsidRPr="00F40537" w:rsidRDefault="00362A02" w:rsidP="008F3735">
            <w:pPr>
              <w:ind w:left="-28" w:firstLine="29"/>
              <w:rPr>
                <w:b/>
                <w:sz w:val="14"/>
                <w:szCs w:val="12"/>
                <w:lang w:val="de-CH"/>
              </w:rPr>
            </w:pPr>
            <w:r w:rsidRPr="00F40537">
              <w:rPr>
                <w:b/>
                <w:sz w:val="14"/>
                <w:szCs w:val="12"/>
                <w:lang w:val="de-CH"/>
              </w:rPr>
              <w:t>Salutation</w:t>
            </w:r>
            <w:r w:rsidR="00B83D85" w:rsidRPr="00F40537">
              <w:rPr>
                <w:b/>
                <w:sz w:val="14"/>
                <w:szCs w:val="12"/>
                <w:lang w:val="de-CH"/>
              </w:rPr>
              <w:t>:</w:t>
            </w:r>
            <w:r w:rsidR="00B83D85" w:rsidRPr="00F40537">
              <w:rPr>
                <w:bCs/>
                <w:sz w:val="14"/>
                <w:szCs w:val="12"/>
                <w:lang w:val="de-CH"/>
              </w:rPr>
              <w:t xml:space="preserve"> </w:t>
            </w:r>
            <w:r w:rsidRPr="00F40537">
              <w:rPr>
                <w:bCs/>
                <w:sz w:val="14"/>
                <w:szCs w:val="12"/>
                <w:lang w:val="de-CH"/>
              </w:rPr>
              <w:t>Monsieur le Procureur général, / Dear Prosecutor General,a</w:t>
            </w:r>
          </w:p>
        </w:tc>
        <w:tc>
          <w:tcPr>
            <w:tcW w:w="1955" w:type="pct"/>
            <w:tcBorders>
              <w:left w:val="dotted" w:sz="4" w:space="0" w:color="auto"/>
            </w:tcBorders>
            <w:vAlign w:val="bottom"/>
          </w:tcPr>
          <w:p w14:paraId="6A56CF3D" w14:textId="77777777" w:rsidR="00B83D85" w:rsidRPr="00F40537" w:rsidRDefault="00B83D85" w:rsidP="008F3735">
            <w:pPr>
              <w:ind w:left="-28" w:firstLine="29"/>
              <w:rPr>
                <w:b/>
                <w:sz w:val="14"/>
                <w:szCs w:val="12"/>
                <w:lang w:val="de-CH"/>
              </w:rPr>
            </w:pPr>
          </w:p>
        </w:tc>
      </w:tr>
    </w:tbl>
    <w:p w14:paraId="40DE2371" w14:textId="77777777" w:rsidR="00B83D85" w:rsidRPr="00F40537" w:rsidRDefault="00B83D85" w:rsidP="00B83D85"/>
    <w:tbl>
      <w:tblPr>
        <w:tblW w:w="4963" w:type="pct"/>
        <w:tblCellMar>
          <w:left w:w="57" w:type="dxa"/>
        </w:tblCellMar>
        <w:tblLook w:val="01E0" w:firstRow="1" w:lastRow="1" w:firstColumn="1" w:lastColumn="1" w:noHBand="0" w:noVBand="0"/>
      </w:tblPr>
      <w:tblGrid>
        <w:gridCol w:w="429"/>
        <w:gridCol w:w="9809"/>
      </w:tblGrid>
      <w:tr w:rsidR="00B83D85" w:rsidRPr="00F40537" w14:paraId="169D9EB3" w14:textId="77777777" w:rsidTr="008F3735">
        <w:tc>
          <w:tcPr>
            <w:tcW w:w="139" w:type="pct"/>
            <w:tcBorders>
              <w:left w:val="single" w:sz="4" w:space="0" w:color="auto"/>
            </w:tcBorders>
          </w:tcPr>
          <w:p w14:paraId="250277CD" w14:textId="77777777" w:rsidR="00B83D85" w:rsidRPr="00F40537" w:rsidRDefault="00B83D85" w:rsidP="008F3735">
            <w:pPr>
              <w:pStyle w:val="BitteschreibenSie"/>
              <w:rPr>
                <w:sz w:val="24"/>
                <w:szCs w:val="24"/>
              </w:rPr>
            </w:pPr>
            <w:r w:rsidRPr="00F40537">
              <w:rPr>
                <w:color w:val="000000"/>
                <w:sz w:val="28"/>
                <w:szCs w:val="28"/>
              </w:rPr>
              <w:sym w:font="Wingdings" w:char="F03A"/>
            </w:r>
          </w:p>
        </w:tc>
        <w:tc>
          <w:tcPr>
            <w:tcW w:w="4861" w:type="pct"/>
          </w:tcPr>
          <w:p w14:paraId="6ABAAD77" w14:textId="77777777" w:rsidR="00B83D85" w:rsidRPr="00F40537" w:rsidRDefault="00B83D85" w:rsidP="008F3735">
            <w:pPr>
              <w:pStyle w:val="BitteschreibenSie"/>
              <w:spacing w:before="40" w:after="60"/>
              <w:ind w:left="-63" w:firstLine="63"/>
            </w:pPr>
            <w:r w:rsidRPr="00F40537">
              <w:rPr>
                <w:b/>
                <w:bCs/>
              </w:rPr>
              <w:t>De plus, en ligne:</w:t>
            </w:r>
          </w:p>
        </w:tc>
      </w:tr>
      <w:tr w:rsidR="00B83D85" w:rsidRPr="00F40537" w14:paraId="4957E3BC" w14:textId="77777777" w:rsidTr="008F3735">
        <w:tc>
          <w:tcPr>
            <w:tcW w:w="139" w:type="pct"/>
            <w:tcBorders>
              <w:left w:val="single" w:sz="4" w:space="0" w:color="auto"/>
            </w:tcBorders>
          </w:tcPr>
          <w:p w14:paraId="37DE0528" w14:textId="77777777" w:rsidR="00B83D85" w:rsidRPr="00F40537" w:rsidRDefault="00B83D85" w:rsidP="008F3735">
            <w:pPr>
              <w:pStyle w:val="BitteschreibenSie"/>
            </w:pPr>
          </w:p>
        </w:tc>
        <w:tc>
          <w:tcPr>
            <w:tcW w:w="4861" w:type="pct"/>
          </w:tcPr>
          <w:p w14:paraId="5B7897FC" w14:textId="7A5AC711" w:rsidR="00B83D85" w:rsidRPr="00F40537" w:rsidRDefault="00B83D85" w:rsidP="008F3735">
            <w:pPr>
              <w:pStyle w:val="BitteschreibenSie"/>
              <w:ind w:left="-63" w:firstLine="63"/>
              <w:rPr>
                <w:lang w:val="de-CH"/>
              </w:rPr>
            </w:pPr>
            <w:r w:rsidRPr="00F40537">
              <w:rPr>
                <w:bCs/>
                <w:szCs w:val="16"/>
              </w:rPr>
              <w:sym w:font="Wingdings 3" w:char="F022"/>
            </w:r>
            <w:r w:rsidRPr="00F40537">
              <w:rPr>
                <w:szCs w:val="16"/>
                <w:lang w:val="de-CH"/>
              </w:rPr>
              <w:t xml:space="preserve"> </w:t>
            </w:r>
            <w:r w:rsidRPr="00F40537">
              <w:rPr>
                <w:b/>
                <w:bCs/>
                <w:lang w:val="de-CH"/>
              </w:rPr>
              <w:t xml:space="preserve">modèle de lettre </w:t>
            </w:r>
            <w:r w:rsidRPr="00F40537">
              <w:rPr>
                <w:lang w:val="de-CH"/>
              </w:rPr>
              <w:t xml:space="preserve">en </w:t>
            </w:r>
            <w:r w:rsidRPr="00F40537">
              <w:rPr>
                <w:b/>
                <w:bCs/>
                <w:lang w:val="de-CH"/>
              </w:rPr>
              <w:t>anglais</w:t>
            </w:r>
            <w:r w:rsidRPr="00F40537">
              <w:rPr>
                <w:lang w:val="de-CH"/>
              </w:rPr>
              <w:t xml:space="preserve"> </w:t>
            </w:r>
          </w:p>
          <w:p w14:paraId="05ADB4D5" w14:textId="77777777" w:rsidR="00B83D85" w:rsidRPr="00F40537" w:rsidRDefault="00B83D85" w:rsidP="008F3735">
            <w:pPr>
              <w:pStyle w:val="BitteschreibenSie"/>
              <w:ind w:left="-63" w:firstLine="63"/>
              <w:rPr>
                <w:lang w:val="de-CH"/>
              </w:rPr>
            </w:pPr>
            <w:r w:rsidRPr="00F40537">
              <w:rPr>
                <w:bCs/>
                <w:szCs w:val="16"/>
              </w:rPr>
              <w:sym w:font="Wingdings 3" w:char="F022"/>
            </w:r>
            <w:r w:rsidRPr="00F40537">
              <w:rPr>
                <w:szCs w:val="16"/>
                <w:lang w:val="de-CH"/>
              </w:rPr>
              <w:t xml:space="preserve"> des </w:t>
            </w:r>
            <w:r w:rsidRPr="00F40537">
              <w:t xml:space="preserve">adresses supplémentaires et possibilités d’action dans les </w:t>
            </w:r>
            <w:r w:rsidRPr="00F40537">
              <w:rPr>
                <w:b/>
                <w:bCs/>
              </w:rPr>
              <w:t>réseaux sociaux</w:t>
            </w:r>
            <w:r w:rsidRPr="00F40537">
              <w:rPr>
                <w:lang w:val="de-CH"/>
              </w:rPr>
              <w:t xml:space="preserve"> </w:t>
            </w:r>
          </w:p>
          <w:p w14:paraId="73FF1369" w14:textId="579D931B" w:rsidR="00B83D85" w:rsidRPr="00F40537" w:rsidRDefault="00B83D85" w:rsidP="008F3735">
            <w:pPr>
              <w:pStyle w:val="BitteschreibenSie"/>
              <w:spacing w:before="60"/>
              <w:ind w:left="-63" w:firstLine="63"/>
              <w:rPr>
                <w:lang w:val="de-CH"/>
              </w:rPr>
            </w:pPr>
            <w:r w:rsidRPr="00F40537">
              <w:t xml:space="preserve">Lien: </w:t>
            </w:r>
            <w:hyperlink r:id="rId17" w:history="1">
              <w:r w:rsidR="00362A02" w:rsidRPr="00F40537">
                <w:rPr>
                  <w:rStyle w:val="Hyperlink"/>
                  <w:lang w:val="de-CH"/>
                </w:rPr>
                <w:t>https://www.amnesty.ch/fr/participer/ecrire-des-lettres/actions-urgentes/annees/2025/ua-018-25-mozambique</w:t>
              </w:r>
            </w:hyperlink>
            <w:r w:rsidR="00362A02" w:rsidRPr="00F40537">
              <w:rPr>
                <w:lang w:val="de-CH"/>
              </w:rPr>
              <w:t xml:space="preserve"> </w:t>
            </w:r>
          </w:p>
          <w:p w14:paraId="1B98A0A7" w14:textId="77777777" w:rsidR="00B83D85" w:rsidRPr="00F40537" w:rsidRDefault="00B83D85" w:rsidP="008F3735">
            <w:pPr>
              <w:pStyle w:val="BitteschreibenSie"/>
              <w:ind w:left="-63" w:firstLine="63"/>
              <w:rPr>
                <w:lang w:val="de-CH"/>
              </w:rPr>
            </w:pPr>
            <w:r w:rsidRPr="00F40537">
              <w:rPr>
                <w:sz w:val="14"/>
                <w:szCs w:val="14"/>
                <w:lang w:val="fr-FR"/>
              </w:rPr>
              <w:t xml:space="preserve">Vous pouvez aussi saisir </w:t>
            </w:r>
            <w:r w:rsidRPr="00F40537">
              <w:rPr>
                <w:b/>
                <w:bCs/>
                <w:sz w:val="14"/>
                <w:szCs w:val="14"/>
                <w:lang w:val="fr-FR"/>
              </w:rPr>
              <w:t>le numéro en haut à droite</w:t>
            </w:r>
            <w:r w:rsidRPr="00F40537">
              <w:rPr>
                <w:sz w:val="14"/>
                <w:szCs w:val="14"/>
                <w:lang w:val="fr-FR"/>
              </w:rPr>
              <w:t xml:space="preserve">, ou </w:t>
            </w:r>
            <w:r w:rsidRPr="00F40537">
              <w:rPr>
                <w:b/>
                <w:bCs/>
                <w:sz w:val="14"/>
                <w:szCs w:val="14"/>
                <w:lang w:val="fr-FR"/>
              </w:rPr>
              <w:t>le titre</w:t>
            </w:r>
            <w:r w:rsidRPr="00F40537">
              <w:rPr>
                <w:sz w:val="14"/>
                <w:szCs w:val="14"/>
                <w:lang w:val="fr-FR"/>
              </w:rPr>
              <w:t xml:space="preserve"> ou </w:t>
            </w:r>
            <w:r w:rsidRPr="00F40537">
              <w:rPr>
                <w:b/>
                <w:bCs/>
                <w:sz w:val="14"/>
                <w:szCs w:val="14"/>
                <w:lang w:val="fr-FR"/>
              </w:rPr>
              <w:t>le nom de la personne</w:t>
            </w:r>
            <w:r w:rsidRPr="00F40537">
              <w:rPr>
                <w:sz w:val="14"/>
                <w:szCs w:val="14"/>
                <w:lang w:val="fr-FR"/>
              </w:rPr>
              <w:t xml:space="preserve"> dans le champ de recherche </w:t>
            </w:r>
            <w:r w:rsidRPr="00F40537">
              <w:rPr>
                <w:sz w:val="24"/>
                <w:szCs w:val="22"/>
              </w:rPr>
              <w:sym w:font="Webdings" w:char="F04C"/>
            </w:r>
            <w:r w:rsidRPr="00F40537">
              <w:rPr>
                <w:sz w:val="14"/>
                <w:szCs w:val="14"/>
              </w:rPr>
              <w:t xml:space="preserve">sur </w:t>
            </w:r>
            <w:hyperlink r:id="rId18" w:history="1">
              <w:r w:rsidRPr="00F40537">
                <w:rPr>
                  <w:rStyle w:val="Hyperlink"/>
                  <w:bCs/>
                  <w:sz w:val="14"/>
                  <w:szCs w:val="12"/>
                  <w:lang w:val="de-CH"/>
                </w:rPr>
                <w:t>amnesty.ch</w:t>
              </w:r>
            </w:hyperlink>
            <w:r w:rsidRPr="00F40537">
              <w:rPr>
                <w:rStyle w:val="Hyperlink"/>
                <w:bCs/>
                <w:sz w:val="14"/>
                <w:szCs w:val="12"/>
                <w:lang w:val="de-CH"/>
              </w:rPr>
              <w:t xml:space="preserve"> </w:t>
            </w:r>
          </w:p>
        </w:tc>
      </w:tr>
    </w:tbl>
    <w:p w14:paraId="65AC16ED" w14:textId="77777777" w:rsidR="00B83D85" w:rsidRPr="00F40537" w:rsidRDefault="00B83D85" w:rsidP="00B83D85"/>
    <w:p w14:paraId="15F88048" w14:textId="77777777" w:rsidR="00B83D85" w:rsidRPr="00F40537" w:rsidRDefault="00B83D85" w:rsidP="00B83D85">
      <w:pPr>
        <w:sectPr w:rsidR="00B83D85" w:rsidRPr="00F40537" w:rsidSect="00B83D85">
          <w:headerReference w:type="even" r:id="rId19"/>
          <w:footerReference w:type="default" r:id="rId20"/>
          <w:pgSz w:w="11907" w:h="16840" w:code="9"/>
          <w:pgMar w:top="794" w:right="794" w:bottom="794" w:left="794" w:header="720" w:footer="720" w:gutter="0"/>
          <w:cols w:space="708"/>
          <w:docGrid w:linePitch="360"/>
        </w:sectPr>
      </w:pPr>
    </w:p>
    <w:p w14:paraId="795DF922" w14:textId="77777777" w:rsidR="00843313" w:rsidRPr="00F40537" w:rsidRDefault="00843313" w:rsidP="007B481D">
      <w:pPr>
        <w:rPr>
          <w:sz w:val="4"/>
          <w:szCs w:val="4"/>
          <w:lang w:val="de-CH"/>
        </w:rPr>
      </w:pPr>
    </w:p>
    <w:p w14:paraId="252B8949" w14:textId="77777777" w:rsidR="00BB1671" w:rsidRPr="00F40537" w:rsidRDefault="00BB1671" w:rsidP="00FC0DE3">
      <w:pPr>
        <w:pStyle w:val="AbschnittBriefe"/>
        <w:rPr>
          <w:sz w:val="20"/>
          <w:szCs w:val="20"/>
          <w:lang w:val="de-CH"/>
        </w:rPr>
      </w:pPr>
    </w:p>
    <w:p w14:paraId="123E79C8" w14:textId="77777777" w:rsidR="00BB1671" w:rsidRPr="00F40537" w:rsidRDefault="00BB1671" w:rsidP="00FC0DE3">
      <w:pPr>
        <w:pStyle w:val="AbschnittBriefe"/>
        <w:rPr>
          <w:sz w:val="20"/>
          <w:szCs w:val="20"/>
          <w:lang w:val="de-CH"/>
        </w:rPr>
      </w:pPr>
    </w:p>
    <w:p w14:paraId="01D2B358" w14:textId="77777777" w:rsidR="00BB1671" w:rsidRPr="00F40537" w:rsidRDefault="00BB1671" w:rsidP="00FC0DE3">
      <w:pPr>
        <w:pStyle w:val="AbschnittBriefe"/>
        <w:rPr>
          <w:sz w:val="20"/>
          <w:szCs w:val="20"/>
          <w:lang w:val="de-CH"/>
        </w:rPr>
      </w:pPr>
    </w:p>
    <w:p w14:paraId="0B36E79A" w14:textId="77777777" w:rsidR="00BB1671" w:rsidRPr="00F40537" w:rsidRDefault="00BB1671" w:rsidP="00FC0DE3">
      <w:pPr>
        <w:pStyle w:val="AbschnittBriefe"/>
        <w:rPr>
          <w:sz w:val="20"/>
          <w:szCs w:val="20"/>
          <w:lang w:val="de-CH"/>
        </w:rPr>
      </w:pPr>
    </w:p>
    <w:p w14:paraId="545FAE00" w14:textId="77777777" w:rsidR="00BB1671" w:rsidRPr="00F40537" w:rsidRDefault="00BB1671" w:rsidP="00FC0DE3">
      <w:pPr>
        <w:pStyle w:val="AbschnittBriefe"/>
        <w:rPr>
          <w:sz w:val="20"/>
          <w:szCs w:val="20"/>
          <w:lang w:val="de-CH"/>
        </w:rPr>
      </w:pPr>
    </w:p>
    <w:p w14:paraId="75A32987" w14:textId="77777777" w:rsidR="00BB1671" w:rsidRPr="00F40537" w:rsidRDefault="00BB1671" w:rsidP="00FC0DE3">
      <w:pPr>
        <w:pStyle w:val="AbschnittBriefe"/>
        <w:rPr>
          <w:sz w:val="20"/>
          <w:szCs w:val="20"/>
          <w:lang w:val="de-CH"/>
        </w:rPr>
      </w:pPr>
    </w:p>
    <w:p w14:paraId="0F7D1469" w14:textId="77777777" w:rsidR="00BB1671" w:rsidRPr="00F40537" w:rsidRDefault="00F042CE" w:rsidP="00FC0DE3">
      <w:pPr>
        <w:pStyle w:val="AbschnittBriefe"/>
        <w:rPr>
          <w:sz w:val="20"/>
          <w:szCs w:val="20"/>
          <w:lang w:val="de-CH"/>
        </w:rPr>
      </w:pPr>
      <w:r w:rsidRPr="00F40537">
        <w:rPr>
          <w:noProof/>
          <w:sz w:val="20"/>
          <w:szCs w:val="20"/>
          <w:lang w:eastAsia="de-CH"/>
        </w:rPr>
        <mc:AlternateContent>
          <mc:Choice Requires="wps">
            <w:drawing>
              <wp:anchor distT="0" distB="0" distL="114300" distR="114300" simplePos="0" relativeHeight="251653632" behindDoc="0" locked="1" layoutInCell="0" allowOverlap="0" wp14:anchorId="1B3D1971" wp14:editId="1205B7AE">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4289"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D1971"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4EE4289"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4C84B711" w14:textId="77777777" w:rsidR="00BB1671" w:rsidRPr="00F40537" w:rsidRDefault="00F042CE" w:rsidP="00FC0DE3">
      <w:pPr>
        <w:pStyle w:val="AbschnittBriefe"/>
        <w:rPr>
          <w:sz w:val="20"/>
          <w:szCs w:val="20"/>
          <w:lang w:val="de-CH"/>
        </w:rPr>
      </w:pPr>
      <w:r w:rsidRPr="00F40537">
        <w:rPr>
          <w:noProof/>
          <w:sz w:val="20"/>
          <w:szCs w:val="20"/>
          <w:lang w:val="en-US" w:eastAsia="en-US"/>
        </w:rPr>
        <mc:AlternateContent>
          <mc:Choice Requires="wps">
            <w:drawing>
              <wp:anchor distT="0" distB="0" distL="114300" distR="114300" simplePos="0" relativeHeight="251654656" behindDoc="0" locked="1" layoutInCell="0" allowOverlap="0" wp14:anchorId="00644776" wp14:editId="59336530">
                <wp:simplePos x="0" y="0"/>
                <wp:positionH relativeFrom="page">
                  <wp:posOffset>4446270</wp:posOffset>
                </wp:positionH>
                <wp:positionV relativeFrom="page">
                  <wp:posOffset>1941830</wp:posOffset>
                </wp:positionV>
                <wp:extent cx="1979930" cy="1141095"/>
                <wp:effectExtent l="0" t="0" r="1270" b="19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882E" w14:textId="77777777" w:rsidR="00785B27" w:rsidRPr="00785B27" w:rsidRDefault="00785B27" w:rsidP="00785B27">
                            <w:pPr>
                              <w:pStyle w:val="AbschnittBriefe"/>
                              <w:rPr>
                                <w:sz w:val="20"/>
                                <w:szCs w:val="20"/>
                              </w:rPr>
                            </w:pPr>
                            <w:r w:rsidRPr="00785B27">
                              <w:rPr>
                                <w:sz w:val="20"/>
                                <w:szCs w:val="20"/>
                              </w:rPr>
                              <w:t>Walid bin Mohammad AlSama'ani</w:t>
                            </w:r>
                          </w:p>
                          <w:p w14:paraId="22A614A5" w14:textId="77777777" w:rsidR="00785B27" w:rsidRPr="00785B27" w:rsidRDefault="00785B27" w:rsidP="00785B27">
                            <w:pPr>
                              <w:pStyle w:val="AbschnittBriefe"/>
                              <w:rPr>
                                <w:sz w:val="20"/>
                                <w:szCs w:val="20"/>
                              </w:rPr>
                            </w:pPr>
                            <w:r w:rsidRPr="00785B27">
                              <w:rPr>
                                <w:sz w:val="20"/>
                                <w:szCs w:val="20"/>
                              </w:rPr>
                              <w:t>Minister of Justice</w:t>
                            </w:r>
                          </w:p>
                          <w:p w14:paraId="5F28D933" w14:textId="77777777" w:rsidR="00785B27" w:rsidRDefault="00785B27" w:rsidP="00785B27">
                            <w:pPr>
                              <w:pStyle w:val="AbschnittBriefe"/>
                              <w:rPr>
                                <w:sz w:val="20"/>
                                <w:szCs w:val="20"/>
                              </w:rPr>
                            </w:pPr>
                            <w:r w:rsidRPr="00785B27">
                              <w:rPr>
                                <w:sz w:val="20"/>
                                <w:szCs w:val="20"/>
                              </w:rPr>
                              <w:t>Postal Code 11472</w:t>
                            </w:r>
                          </w:p>
                          <w:p w14:paraId="5872BFCD" w14:textId="3CBDF9E7" w:rsidR="00785B27" w:rsidRPr="00785B27" w:rsidRDefault="00785B27" w:rsidP="00785B27">
                            <w:pPr>
                              <w:pStyle w:val="AbschnittBriefe"/>
                              <w:rPr>
                                <w:sz w:val="20"/>
                                <w:szCs w:val="20"/>
                              </w:rPr>
                            </w:pPr>
                            <w:r w:rsidRPr="00785B27">
                              <w:rPr>
                                <w:sz w:val="20"/>
                                <w:szCs w:val="20"/>
                              </w:rPr>
                              <w:t>P.O. Box 7775</w:t>
                            </w:r>
                          </w:p>
                          <w:p w14:paraId="45350EB6" w14:textId="77777777" w:rsidR="00785B27" w:rsidRPr="00785B27" w:rsidRDefault="00785B27" w:rsidP="00785B27">
                            <w:pPr>
                              <w:pStyle w:val="AbschnittBriefe"/>
                              <w:rPr>
                                <w:sz w:val="20"/>
                                <w:szCs w:val="20"/>
                              </w:rPr>
                            </w:pPr>
                            <w:r w:rsidRPr="00785B27">
                              <w:rPr>
                                <w:sz w:val="20"/>
                                <w:szCs w:val="20"/>
                              </w:rPr>
                              <w:t>Riyadh</w:t>
                            </w:r>
                          </w:p>
                          <w:p w14:paraId="74D80A80" w14:textId="0840F71B" w:rsidR="00E5703F" w:rsidRPr="00785B27" w:rsidRDefault="00785B27" w:rsidP="00785B27">
                            <w:pPr>
                              <w:pStyle w:val="AbschnittBriefe"/>
                              <w:rPr>
                                <w:sz w:val="20"/>
                                <w:szCs w:val="20"/>
                                <w:highlight w:val="yellow"/>
                              </w:rPr>
                            </w:pPr>
                            <w:r w:rsidRPr="00785B27">
                              <w:rPr>
                                <w:sz w:val="20"/>
                                <w:szCs w:val="20"/>
                              </w:rPr>
                              <w:t>Arabie saoudite / Saudi Arabia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4776" id="Text Box 43" o:spid="_x0000_s1027" type="#_x0000_t202" style="position:absolute;margin-left:350.1pt;margin-top:152.9pt;width:155.9pt;height:89.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" o:allowincell="f" o:allowoverlap="f" filled="f" stroked="f">
                <v:textbox inset="0,0,0,0">
                  <w:txbxContent>
                    <w:p w14:paraId="0AE5882E" w14:textId="77777777" w:rsidR="00785B27" w:rsidRPr="00785B27" w:rsidRDefault="00785B27" w:rsidP="00785B27">
                      <w:pPr>
                        <w:pStyle w:val="AbschnittBriefe"/>
                        <w:rPr>
                          <w:sz w:val="20"/>
                          <w:szCs w:val="20"/>
                        </w:rPr>
                      </w:pPr>
                      <w:r w:rsidRPr="00785B27">
                        <w:rPr>
                          <w:sz w:val="20"/>
                          <w:szCs w:val="20"/>
                        </w:rPr>
                        <w:t>Walid bin Mohammad AlSama'ani</w:t>
                      </w:r>
                    </w:p>
                    <w:p w14:paraId="22A614A5" w14:textId="77777777" w:rsidR="00785B27" w:rsidRPr="00785B27" w:rsidRDefault="00785B27" w:rsidP="00785B27">
                      <w:pPr>
                        <w:pStyle w:val="AbschnittBriefe"/>
                        <w:rPr>
                          <w:sz w:val="20"/>
                          <w:szCs w:val="20"/>
                        </w:rPr>
                      </w:pPr>
                      <w:r w:rsidRPr="00785B27">
                        <w:rPr>
                          <w:sz w:val="20"/>
                          <w:szCs w:val="20"/>
                        </w:rPr>
                        <w:t>Minister of Justice</w:t>
                      </w:r>
                    </w:p>
                    <w:p w14:paraId="5F28D933" w14:textId="77777777" w:rsidR="00785B27" w:rsidRDefault="00785B27" w:rsidP="00785B27">
                      <w:pPr>
                        <w:pStyle w:val="AbschnittBriefe"/>
                        <w:rPr>
                          <w:sz w:val="20"/>
                          <w:szCs w:val="20"/>
                        </w:rPr>
                      </w:pPr>
                      <w:r w:rsidRPr="00785B27">
                        <w:rPr>
                          <w:sz w:val="20"/>
                          <w:szCs w:val="20"/>
                        </w:rPr>
                        <w:t>Postal Code 11472</w:t>
                      </w:r>
                    </w:p>
                    <w:p w14:paraId="5872BFCD" w14:textId="3CBDF9E7" w:rsidR="00785B27" w:rsidRPr="00785B27" w:rsidRDefault="00785B27" w:rsidP="00785B27">
                      <w:pPr>
                        <w:pStyle w:val="AbschnittBriefe"/>
                        <w:rPr>
                          <w:sz w:val="20"/>
                          <w:szCs w:val="20"/>
                        </w:rPr>
                      </w:pPr>
                      <w:r w:rsidRPr="00785B27">
                        <w:rPr>
                          <w:sz w:val="20"/>
                          <w:szCs w:val="20"/>
                        </w:rPr>
                        <w:t>P.O. Box 7775</w:t>
                      </w:r>
                    </w:p>
                    <w:p w14:paraId="45350EB6" w14:textId="77777777" w:rsidR="00785B27" w:rsidRPr="00785B27" w:rsidRDefault="00785B27" w:rsidP="00785B27">
                      <w:pPr>
                        <w:pStyle w:val="AbschnittBriefe"/>
                        <w:rPr>
                          <w:sz w:val="20"/>
                          <w:szCs w:val="20"/>
                        </w:rPr>
                      </w:pPr>
                      <w:r w:rsidRPr="00785B27">
                        <w:rPr>
                          <w:sz w:val="20"/>
                          <w:szCs w:val="20"/>
                        </w:rPr>
                        <w:t>Riyadh</w:t>
                      </w:r>
                    </w:p>
                    <w:p w14:paraId="74D80A80" w14:textId="0840F71B" w:rsidR="00E5703F" w:rsidRPr="00785B27" w:rsidRDefault="00785B27" w:rsidP="00785B27">
                      <w:pPr>
                        <w:pStyle w:val="AbschnittBriefe"/>
                        <w:rPr>
                          <w:sz w:val="20"/>
                          <w:szCs w:val="20"/>
                          <w:highlight w:val="yellow"/>
                        </w:rPr>
                      </w:pPr>
                      <w:r w:rsidRPr="00785B27">
                        <w:rPr>
                          <w:sz w:val="20"/>
                          <w:szCs w:val="20"/>
                        </w:rPr>
                        <w:t>Arabie saoudite / Saudi Arabia</w:t>
                      </w:r>
                    </w:p>
                  </w:txbxContent>
                </v:textbox>
                <w10:wrap anchorx="page" anchory="page"/>
                <w10:anchorlock/>
              </v:shape>
            </w:pict>
          </mc:Fallback>
        </mc:AlternateContent>
      </w:r>
    </w:p>
    <w:p w14:paraId="1A6FE67D" w14:textId="77777777" w:rsidR="00BB1671" w:rsidRPr="00F40537" w:rsidRDefault="00BB1671" w:rsidP="00FC0DE3">
      <w:pPr>
        <w:pStyle w:val="AbschnittBriefe"/>
        <w:rPr>
          <w:sz w:val="20"/>
          <w:szCs w:val="20"/>
          <w:lang w:val="de-CH"/>
        </w:rPr>
      </w:pPr>
    </w:p>
    <w:p w14:paraId="51E9FEAF" w14:textId="77777777" w:rsidR="00BB1671" w:rsidRPr="00F40537" w:rsidRDefault="00BB1671" w:rsidP="00FC0DE3">
      <w:pPr>
        <w:pStyle w:val="AbschnittBriefe"/>
        <w:rPr>
          <w:sz w:val="20"/>
          <w:szCs w:val="20"/>
          <w:lang w:val="de-CH"/>
        </w:rPr>
      </w:pPr>
    </w:p>
    <w:p w14:paraId="18DC5F09" w14:textId="77777777" w:rsidR="00BB1671" w:rsidRPr="00F40537" w:rsidRDefault="00BB1671" w:rsidP="00FC0DE3">
      <w:pPr>
        <w:pStyle w:val="AbschnittBriefe"/>
        <w:rPr>
          <w:sz w:val="20"/>
          <w:szCs w:val="20"/>
          <w:lang w:val="de-CH"/>
        </w:rPr>
      </w:pPr>
    </w:p>
    <w:p w14:paraId="59369F7B" w14:textId="77777777" w:rsidR="00BB1671" w:rsidRPr="00F40537" w:rsidRDefault="00BB1671" w:rsidP="00FC0DE3">
      <w:pPr>
        <w:pStyle w:val="AbschnittBriefe"/>
        <w:rPr>
          <w:sz w:val="20"/>
          <w:szCs w:val="20"/>
          <w:lang w:val="de-CH"/>
        </w:rPr>
      </w:pPr>
    </w:p>
    <w:p w14:paraId="1F9108E7" w14:textId="77777777" w:rsidR="00BB1671" w:rsidRPr="00F40537" w:rsidRDefault="00BB1671" w:rsidP="00FC0DE3">
      <w:pPr>
        <w:pStyle w:val="AbschnittBriefe"/>
        <w:rPr>
          <w:sz w:val="20"/>
          <w:szCs w:val="20"/>
          <w:lang w:val="de-CH"/>
        </w:rPr>
      </w:pPr>
    </w:p>
    <w:p w14:paraId="1A0F49E1" w14:textId="77777777" w:rsidR="00BB1671" w:rsidRPr="00F40537" w:rsidRDefault="00BB1671" w:rsidP="00FC0DE3">
      <w:pPr>
        <w:pStyle w:val="AbschnittBriefe"/>
        <w:rPr>
          <w:sz w:val="20"/>
          <w:szCs w:val="20"/>
          <w:lang w:val="de-CH"/>
        </w:rPr>
      </w:pPr>
    </w:p>
    <w:p w14:paraId="57920CE9" w14:textId="77777777" w:rsidR="00BB1671" w:rsidRPr="00F40537" w:rsidRDefault="00BB1671" w:rsidP="00FC0DE3">
      <w:pPr>
        <w:pStyle w:val="AbschnittBriefe"/>
        <w:rPr>
          <w:sz w:val="20"/>
          <w:szCs w:val="20"/>
          <w:lang w:val="de-CH"/>
        </w:rPr>
      </w:pPr>
    </w:p>
    <w:p w14:paraId="19062E20" w14:textId="77777777" w:rsidR="00BB1671" w:rsidRPr="00F40537" w:rsidRDefault="00BB1671" w:rsidP="00FC0DE3">
      <w:pPr>
        <w:pStyle w:val="AbschnittBriefe"/>
        <w:rPr>
          <w:sz w:val="20"/>
          <w:szCs w:val="20"/>
          <w:lang w:val="de-CH"/>
        </w:rPr>
      </w:pPr>
    </w:p>
    <w:p w14:paraId="1D242F2F" w14:textId="77777777" w:rsidR="00F06095" w:rsidRPr="00F40537" w:rsidRDefault="00F06095" w:rsidP="008942A1">
      <w:pPr>
        <w:pStyle w:val="AbschnittBriefe"/>
        <w:spacing w:after="720"/>
        <w:ind w:left="5670"/>
        <w:rPr>
          <w:sz w:val="20"/>
          <w:szCs w:val="20"/>
          <w:lang w:val="fr-CH"/>
        </w:rPr>
      </w:pPr>
      <w:r w:rsidRPr="00F40537">
        <w:rPr>
          <w:sz w:val="20"/>
          <w:szCs w:val="20"/>
        </w:rPr>
        <w:t>Lieu et date :</w:t>
      </w:r>
    </w:p>
    <w:p w14:paraId="1889CA2D" w14:textId="45474489" w:rsidR="00785B27" w:rsidRPr="00F40537" w:rsidRDefault="00785B27" w:rsidP="00785B27">
      <w:pPr>
        <w:pStyle w:val="AbschnittBriefe"/>
        <w:spacing w:after="120"/>
        <w:rPr>
          <w:sz w:val="18"/>
        </w:rPr>
      </w:pPr>
      <w:r w:rsidRPr="00F40537">
        <w:rPr>
          <w:sz w:val="18"/>
        </w:rPr>
        <w:t>Monsieur le Ministre,</w:t>
      </w:r>
    </w:p>
    <w:p w14:paraId="5A16316A" w14:textId="31AA5026" w:rsidR="00785B27" w:rsidRPr="00F40537" w:rsidRDefault="00785B27" w:rsidP="00785B27">
      <w:pPr>
        <w:pStyle w:val="AbschnittBriefe"/>
        <w:spacing w:after="120"/>
        <w:rPr>
          <w:sz w:val="18"/>
        </w:rPr>
      </w:pPr>
      <w:r w:rsidRPr="00F40537">
        <w:rPr>
          <w:b/>
          <w:bCs/>
          <w:sz w:val="18"/>
        </w:rPr>
        <w:t xml:space="preserve">Je suis profondément préoccupé(e) par le maintien en détention du ressortissant britannique Ahmed al Doush, qui est détenu arbitrairement en Arabie saoudite depuis le 31 août 2024 </w:t>
      </w:r>
      <w:r w:rsidRPr="00F40537">
        <w:rPr>
          <w:sz w:val="18"/>
        </w:rPr>
        <w:t>et dont les droits à un procès équitable ont été violés à de multiples reprises. Il est actuellement détenu à la prison d’al Hair, qui se trouve à Riyad, la capitale du pays. Ahmed al Doush a été arrêté à l'aéroport international King Khalid de Riyad le 31 août 2024, alors qu'il retournait au Royaume-Uni avec sa femme et leurs trois enfants après avoir visité l’Arabie saoudite.</w:t>
      </w:r>
    </w:p>
    <w:p w14:paraId="64F7CDE8" w14:textId="4BE0B73D" w:rsidR="00785B27" w:rsidRPr="00F40537" w:rsidRDefault="00785B27" w:rsidP="00785B27">
      <w:pPr>
        <w:pStyle w:val="AbschnittBriefe"/>
        <w:spacing w:after="120"/>
        <w:rPr>
          <w:sz w:val="18"/>
        </w:rPr>
      </w:pPr>
      <w:r w:rsidRPr="00F40537">
        <w:rPr>
          <w:sz w:val="18"/>
        </w:rPr>
        <w:t>Lors de sa première audience devant un juge dans la semaine du 27 janvier 2025, cinq mois après son arrestation, Ahmed al Doush a été informé que des charges seraient retenues contre lui en raison de l’utilisation de médias sociaux pour la diffusion d’informations fausses, mensongères et préjudiciables au Royaume d'Arabie saoudite, et qu'il était accusé d’être en relation avec un individu menaçant la sécurité nationale du Royaume. Il n'était pas assisté d'un avocat et a déclaré qu'il n'avait réalisé qu'il allait être présenté devant un juge qu'à son arrivée à l'audience.</w:t>
      </w:r>
    </w:p>
    <w:p w14:paraId="3CFC40EB" w14:textId="5D7FD3B3" w:rsidR="00785B27" w:rsidRPr="00F40537" w:rsidRDefault="00785B27" w:rsidP="00785B27">
      <w:pPr>
        <w:pStyle w:val="AbschnittBriefe"/>
        <w:spacing w:after="120"/>
        <w:rPr>
          <w:sz w:val="18"/>
        </w:rPr>
      </w:pPr>
      <w:r w:rsidRPr="00F40537">
        <w:rPr>
          <w:sz w:val="18"/>
        </w:rPr>
        <w:t>En se fondant sur les questions qui lui ont été posées par les autorités saoudiennes lors de ses interrogatoires poussés, sa famille pense que ces accusations pourraient être liées à un tweet d'Ahmed al Doush remontant à 2018 concernant la situation au Soudan, dans lequel il ne mentionnait pas l'Arabie saoudite, qu'il a ensuite supprimé. Sa famille pense que le deuxième chef d’accusation retenu contre lui par les autorités saoudiennes est lié à son association présumée avec un opposant saoudien en exil avec qui Ahmed al Doush n'a aucune relation, si ce n'est qu'il connaît son fils. Ahmed al Doush semble être à présent officiellement inculpé, mais sa famille n'a pas encore connaissance des charges retenues contre lui. Depuis janvier, les autorités saoudiennes ne l'autorisent à communiquer avec sa famille que par intermittence.</w:t>
      </w:r>
    </w:p>
    <w:p w14:paraId="4B0C6DB1" w14:textId="77777777" w:rsidR="00785B27" w:rsidRPr="00F40537" w:rsidRDefault="00785B27" w:rsidP="00785B27">
      <w:pPr>
        <w:pStyle w:val="AbschnittBriefe"/>
        <w:spacing w:after="120"/>
        <w:rPr>
          <w:sz w:val="18"/>
        </w:rPr>
      </w:pPr>
      <w:r w:rsidRPr="00F40537">
        <w:rPr>
          <w:sz w:val="18"/>
        </w:rPr>
        <w:t xml:space="preserve">Ahmed al Doush s'est vu attribuer un avocat commis d'office lors de sa première audience en janvier, mais en mars 2025, ils ne s'étaient rencontrés qu'une seule fois, et Ahmed al Doush n'est pas autorisé à communiquer régulièrement avec lui. Une deuxième audience a eu lieu le 4 mars 2025, une fois de plus sans qu’Ahmed al Doush en ait été averti au préalable. Au cours de cette audience, un juge a indiqué qu'un jugement serait rendu entre le 17 et le 20 avril 2025. </w:t>
      </w:r>
    </w:p>
    <w:p w14:paraId="34535BC7" w14:textId="17CDBE5B" w:rsidR="00785B27" w:rsidRPr="00F40537" w:rsidRDefault="00785B27" w:rsidP="00785B27">
      <w:pPr>
        <w:pStyle w:val="AbschnittBriefe"/>
        <w:spacing w:after="120"/>
        <w:rPr>
          <w:b/>
          <w:bCs/>
          <w:sz w:val="18"/>
        </w:rPr>
      </w:pPr>
      <w:r w:rsidRPr="00F40537">
        <w:rPr>
          <w:b/>
          <w:bCs/>
          <w:sz w:val="18"/>
        </w:rPr>
        <w:t>Les autorités saoudiennes doivent libérer immédiatement et sans condition Ahmed al Doush. Dans l’attente, elles doivent empêcher de nouvelles violations de ses droits à un procès équitable et veiller à ce qu'il ait régulièrement accès à sa famille et à un avocat.</w:t>
      </w:r>
    </w:p>
    <w:p w14:paraId="7CF4A40D" w14:textId="77777777" w:rsidR="00785B27" w:rsidRPr="00F40537" w:rsidRDefault="00785B27" w:rsidP="00785B27">
      <w:pPr>
        <w:pStyle w:val="AbschnittBriefe"/>
        <w:spacing w:after="120"/>
        <w:rPr>
          <w:sz w:val="18"/>
        </w:rPr>
      </w:pPr>
    </w:p>
    <w:p w14:paraId="48FD9077" w14:textId="04064CB5" w:rsidR="00C91ED6" w:rsidRPr="00F40537" w:rsidRDefault="00C91ED6" w:rsidP="007C6EEA">
      <w:pPr>
        <w:pStyle w:val="AbschnittBriefe"/>
        <w:spacing w:after="120"/>
        <w:rPr>
          <w:sz w:val="18"/>
        </w:rPr>
      </w:pPr>
      <w:r w:rsidRPr="00F40537">
        <w:rPr>
          <w:sz w:val="18"/>
        </w:rPr>
        <w:t xml:space="preserve">Dans cette attente, je vous prie de croire, </w:t>
      </w:r>
      <w:r w:rsidR="00785B27" w:rsidRPr="00F40537">
        <w:rPr>
          <w:sz w:val="18"/>
        </w:rPr>
        <w:t>Monsieur le Ministre</w:t>
      </w:r>
      <w:r w:rsidRPr="00F40537">
        <w:rPr>
          <w:sz w:val="18"/>
        </w:rPr>
        <w:t>, à l’expression de ma haute considération.</w:t>
      </w:r>
    </w:p>
    <w:p w14:paraId="7775319C" w14:textId="77777777" w:rsidR="00546764" w:rsidRPr="00F40537" w:rsidRDefault="00546764" w:rsidP="00E71267">
      <w:pPr>
        <w:pStyle w:val="AbschnittBriefe"/>
        <w:rPr>
          <w:sz w:val="18"/>
        </w:rPr>
      </w:pPr>
    </w:p>
    <w:p w14:paraId="65FD2FBF" w14:textId="77777777" w:rsidR="00E71267" w:rsidRPr="00F40537" w:rsidRDefault="00F042CE" w:rsidP="00E71267">
      <w:pPr>
        <w:pStyle w:val="AbschnittBriefe"/>
      </w:pPr>
      <w:r w:rsidRPr="00F40537">
        <w:rPr>
          <w:noProof/>
          <w:lang w:val="de-CH" w:eastAsia="de-CH"/>
        </w:rPr>
        <mc:AlternateContent>
          <mc:Choice Requires="wps">
            <w:drawing>
              <wp:anchor distT="0" distB="0" distL="114300" distR="114300" simplePos="0" relativeHeight="251660800" behindDoc="0" locked="1" layoutInCell="0" allowOverlap="0" wp14:anchorId="4688E9A5" wp14:editId="0D78320A">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16684" w14:textId="77777777" w:rsidR="0099311C" w:rsidRPr="00785B27" w:rsidRDefault="00367A23" w:rsidP="007C6EEA">
                            <w:pPr>
                              <w:spacing w:after="60"/>
                              <w:rPr>
                                <w:b/>
                                <w:lang w:val="de-CH"/>
                              </w:rPr>
                            </w:pPr>
                            <w:r w:rsidRPr="00785B27">
                              <w:rPr>
                                <w:b/>
                                <w:lang w:val="de-CH"/>
                              </w:rPr>
                              <w:t>C</w:t>
                            </w:r>
                            <w:r w:rsidR="0099311C" w:rsidRPr="00785B27">
                              <w:rPr>
                                <w:b/>
                                <w:lang w:val="de-CH"/>
                              </w:rPr>
                              <w:t>opie:</w:t>
                            </w:r>
                          </w:p>
                          <w:p w14:paraId="06FECDCF" w14:textId="77777777" w:rsidR="00785B27" w:rsidRPr="00785B27" w:rsidRDefault="00785B27" w:rsidP="00785B27">
                            <w:pPr>
                              <w:rPr>
                                <w:lang w:val="de-CH"/>
                              </w:rPr>
                            </w:pPr>
                            <w:r w:rsidRPr="00785B27">
                              <w:rPr>
                                <w:lang w:val="de-CH"/>
                              </w:rPr>
                              <w:t>Ambassade du Royaume d'Arabie saoudite, Kirchenfeldstrasse 64, 3005 Berne</w:t>
                            </w:r>
                          </w:p>
                          <w:p w14:paraId="26B6C7B2" w14:textId="782A2994" w:rsidR="0099311C" w:rsidRPr="00A331A8" w:rsidRDefault="00785B27" w:rsidP="00785B27">
                            <w:pPr>
                              <w:rPr>
                                <w:lang w:val="de-CH"/>
                              </w:rPr>
                            </w:pPr>
                            <w:r w:rsidRPr="00785B27">
                              <w:rPr>
                                <w:lang w:val="de-CH"/>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E9A5"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6EB16684" w14:textId="77777777" w:rsidR="0099311C" w:rsidRPr="00785B27" w:rsidRDefault="00367A23" w:rsidP="007C6EEA">
                      <w:pPr>
                        <w:spacing w:after="60"/>
                        <w:rPr>
                          <w:b/>
                          <w:lang w:val="de-CH"/>
                        </w:rPr>
                      </w:pPr>
                      <w:r w:rsidRPr="00785B27">
                        <w:rPr>
                          <w:b/>
                          <w:lang w:val="de-CH"/>
                        </w:rPr>
                        <w:t>C</w:t>
                      </w:r>
                      <w:r w:rsidR="0099311C" w:rsidRPr="00785B27">
                        <w:rPr>
                          <w:b/>
                          <w:lang w:val="de-CH"/>
                        </w:rPr>
                        <w:t>opie:</w:t>
                      </w:r>
                    </w:p>
                    <w:p w14:paraId="06FECDCF" w14:textId="77777777" w:rsidR="00785B27" w:rsidRPr="00785B27" w:rsidRDefault="00785B27" w:rsidP="00785B27">
                      <w:pPr>
                        <w:rPr>
                          <w:lang w:val="de-CH"/>
                        </w:rPr>
                      </w:pPr>
                      <w:r w:rsidRPr="00785B27">
                        <w:rPr>
                          <w:lang w:val="de-CH"/>
                        </w:rPr>
                        <w:t>Ambassade du Royaume d'Arabie saoudite, Kirchenfeldstrasse 64, 3005 Berne</w:t>
                      </w:r>
                    </w:p>
                    <w:p w14:paraId="26B6C7B2" w14:textId="782A2994" w:rsidR="0099311C" w:rsidRPr="00A331A8" w:rsidRDefault="00785B27" w:rsidP="00785B27">
                      <w:pPr>
                        <w:rPr>
                          <w:lang w:val="de-CH"/>
                        </w:rPr>
                      </w:pPr>
                      <w:r w:rsidRPr="00785B27">
                        <w:rPr>
                          <w:lang w:val="de-CH"/>
                        </w:rPr>
                        <w:t>Fax: 031 351 45 81 / E-mail: cemb@mofa.gov.sa ; saudia.be@bluewin.ch</w:t>
                      </w:r>
                    </w:p>
                  </w:txbxContent>
                </v:textbox>
                <w10:wrap anchorx="page" anchory="page"/>
                <w10:anchorlock/>
              </v:shape>
            </w:pict>
          </mc:Fallback>
        </mc:AlternateContent>
      </w:r>
      <w:r w:rsidR="00BB1671" w:rsidRPr="00F40537">
        <w:br w:type="page"/>
      </w:r>
    </w:p>
    <w:p w14:paraId="6B716F8A" w14:textId="77777777" w:rsidR="00362A02" w:rsidRPr="00F40537" w:rsidRDefault="00362A02" w:rsidP="00362A02">
      <w:pPr>
        <w:pStyle w:val="AbschnittBriefe"/>
        <w:rPr>
          <w:sz w:val="20"/>
          <w:szCs w:val="20"/>
          <w:lang w:val="de-CH"/>
        </w:rPr>
      </w:pPr>
    </w:p>
    <w:p w14:paraId="79D0EC47" w14:textId="77777777" w:rsidR="00362A02" w:rsidRPr="00F40537" w:rsidRDefault="00362A02" w:rsidP="00362A02">
      <w:pPr>
        <w:pStyle w:val="AbschnittBriefe"/>
        <w:rPr>
          <w:sz w:val="20"/>
          <w:szCs w:val="20"/>
          <w:lang w:val="de-CH"/>
        </w:rPr>
      </w:pPr>
    </w:p>
    <w:p w14:paraId="5F055667" w14:textId="77777777" w:rsidR="00362A02" w:rsidRPr="00F40537" w:rsidRDefault="00362A02" w:rsidP="00362A02">
      <w:pPr>
        <w:pStyle w:val="AbschnittBriefe"/>
        <w:rPr>
          <w:sz w:val="20"/>
          <w:szCs w:val="20"/>
          <w:lang w:val="de-CH"/>
        </w:rPr>
      </w:pPr>
    </w:p>
    <w:p w14:paraId="6AD09BEF" w14:textId="77777777" w:rsidR="00362A02" w:rsidRPr="00F40537" w:rsidRDefault="00362A02" w:rsidP="00362A02">
      <w:pPr>
        <w:pStyle w:val="AbschnittBriefe"/>
        <w:rPr>
          <w:sz w:val="20"/>
          <w:szCs w:val="20"/>
          <w:lang w:val="de-CH"/>
        </w:rPr>
      </w:pPr>
    </w:p>
    <w:p w14:paraId="5FFB1CF4" w14:textId="77777777" w:rsidR="00362A02" w:rsidRPr="00F40537" w:rsidRDefault="00362A02" w:rsidP="00362A02">
      <w:pPr>
        <w:pStyle w:val="AbschnittBriefe"/>
        <w:rPr>
          <w:sz w:val="20"/>
          <w:szCs w:val="20"/>
          <w:lang w:val="de-CH"/>
        </w:rPr>
      </w:pPr>
    </w:p>
    <w:p w14:paraId="3F92A3AB" w14:textId="77777777" w:rsidR="00362A02" w:rsidRPr="00F40537" w:rsidRDefault="00362A02" w:rsidP="00362A02">
      <w:pPr>
        <w:pStyle w:val="AbschnittBriefe"/>
        <w:rPr>
          <w:sz w:val="20"/>
          <w:szCs w:val="20"/>
          <w:lang w:val="de-CH"/>
        </w:rPr>
      </w:pPr>
    </w:p>
    <w:p w14:paraId="779DA797" w14:textId="77777777" w:rsidR="00362A02" w:rsidRPr="00F40537" w:rsidRDefault="00362A02" w:rsidP="00362A02">
      <w:pPr>
        <w:pStyle w:val="AbschnittBriefe"/>
        <w:rPr>
          <w:sz w:val="20"/>
          <w:szCs w:val="20"/>
          <w:lang w:val="de-CH"/>
        </w:rPr>
      </w:pPr>
      <w:r w:rsidRPr="00F40537">
        <w:rPr>
          <w:noProof/>
          <w:sz w:val="20"/>
          <w:szCs w:val="20"/>
          <w:lang w:eastAsia="de-CH"/>
        </w:rPr>
        <mc:AlternateContent>
          <mc:Choice Requires="wps">
            <w:drawing>
              <wp:anchor distT="0" distB="0" distL="114300" distR="114300" simplePos="0" relativeHeight="251662848" behindDoc="0" locked="1" layoutInCell="0" allowOverlap="0" wp14:anchorId="04576304" wp14:editId="277E36AB">
                <wp:simplePos x="0" y="0"/>
                <wp:positionH relativeFrom="page">
                  <wp:posOffset>900430</wp:posOffset>
                </wp:positionH>
                <wp:positionV relativeFrom="page">
                  <wp:posOffset>900430</wp:posOffset>
                </wp:positionV>
                <wp:extent cx="1979930" cy="1080135"/>
                <wp:effectExtent l="0" t="0" r="0" b="635"/>
                <wp:wrapNone/>
                <wp:docPr id="11679552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3432" w14:textId="77777777" w:rsidR="00362A02" w:rsidRPr="00546764" w:rsidRDefault="00362A02" w:rsidP="00362A02">
                            <w:pPr>
                              <w:rPr>
                                <w:sz w:val="20"/>
                                <w:szCs w:val="20"/>
                                <w:lang w:val="de-CH"/>
                              </w:rPr>
                            </w:pPr>
                            <w:r w:rsidRPr="008942A1">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6304" 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1E8A3432" w14:textId="77777777" w:rsidR="00362A02" w:rsidRPr="00546764" w:rsidRDefault="00362A02" w:rsidP="00362A02">
                      <w:pPr>
                        <w:rPr>
                          <w:sz w:val="20"/>
                          <w:szCs w:val="20"/>
                          <w:lang w:val="de-CH"/>
                        </w:rPr>
                      </w:pPr>
                      <w:r w:rsidRPr="008942A1">
                        <w:rPr>
                          <w:sz w:val="20"/>
                          <w:szCs w:val="20"/>
                          <w:lang w:val="de-CH"/>
                        </w:rPr>
                        <w:t>Expéditeur·rice·x:</w:t>
                      </w:r>
                    </w:p>
                  </w:txbxContent>
                </v:textbox>
                <w10:wrap anchorx="page" anchory="page"/>
                <w10:anchorlock/>
              </v:shape>
            </w:pict>
          </mc:Fallback>
        </mc:AlternateContent>
      </w:r>
    </w:p>
    <w:p w14:paraId="76334F34" w14:textId="77777777" w:rsidR="00362A02" w:rsidRPr="00F40537" w:rsidRDefault="00362A02" w:rsidP="00362A02">
      <w:pPr>
        <w:pStyle w:val="AbschnittBriefe"/>
        <w:rPr>
          <w:sz w:val="20"/>
          <w:szCs w:val="20"/>
          <w:lang w:val="de-CH"/>
        </w:rPr>
      </w:pPr>
      <w:r w:rsidRPr="00F40537">
        <w:rPr>
          <w:noProof/>
          <w:sz w:val="20"/>
          <w:szCs w:val="20"/>
          <w:lang w:val="en-US" w:eastAsia="en-US"/>
        </w:rPr>
        <mc:AlternateContent>
          <mc:Choice Requires="wps">
            <w:drawing>
              <wp:anchor distT="0" distB="0" distL="114300" distR="114300" simplePos="0" relativeHeight="251663872" behindDoc="0" locked="1" layoutInCell="0" allowOverlap="0" wp14:anchorId="30040A06" wp14:editId="244E3139">
                <wp:simplePos x="0" y="0"/>
                <wp:positionH relativeFrom="page">
                  <wp:posOffset>4446270</wp:posOffset>
                </wp:positionH>
                <wp:positionV relativeFrom="page">
                  <wp:posOffset>1941830</wp:posOffset>
                </wp:positionV>
                <wp:extent cx="2163445" cy="1075690"/>
                <wp:effectExtent l="0" t="0" r="8255" b="10160"/>
                <wp:wrapNone/>
                <wp:docPr id="6587946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107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4845" w14:textId="77777777" w:rsidR="00362A02" w:rsidRDefault="00362A02" w:rsidP="00362A02">
                            <w:pPr>
                              <w:pStyle w:val="AbschnittBriefe"/>
                              <w:rPr>
                                <w:sz w:val="20"/>
                                <w:szCs w:val="20"/>
                              </w:rPr>
                            </w:pPr>
                            <w:r w:rsidRPr="00362A02">
                              <w:rPr>
                                <w:sz w:val="20"/>
                                <w:szCs w:val="20"/>
                              </w:rPr>
                              <w:t>Prosecutor General of the Republic</w:t>
                            </w:r>
                          </w:p>
                          <w:p w14:paraId="7FDD0A30" w14:textId="518901E3" w:rsidR="00362A02" w:rsidRPr="00362A02" w:rsidRDefault="00362A02" w:rsidP="00362A02">
                            <w:pPr>
                              <w:pStyle w:val="AbschnittBriefe"/>
                              <w:rPr>
                                <w:sz w:val="20"/>
                                <w:szCs w:val="20"/>
                              </w:rPr>
                            </w:pPr>
                            <w:r w:rsidRPr="00362A02">
                              <w:rPr>
                                <w:sz w:val="20"/>
                                <w:szCs w:val="20"/>
                              </w:rPr>
                              <w:t>Américo Julião Letela</w:t>
                            </w:r>
                          </w:p>
                          <w:p w14:paraId="5DDCDFC7" w14:textId="77777777" w:rsidR="00362A02" w:rsidRPr="00362A02" w:rsidRDefault="00362A02" w:rsidP="00362A02">
                            <w:pPr>
                              <w:pStyle w:val="AbschnittBriefe"/>
                              <w:rPr>
                                <w:sz w:val="20"/>
                                <w:szCs w:val="20"/>
                              </w:rPr>
                            </w:pPr>
                            <w:r w:rsidRPr="00362A02">
                              <w:rPr>
                                <w:sz w:val="20"/>
                                <w:szCs w:val="20"/>
                              </w:rPr>
                              <w:t>Av. Vladimir Lenine nr. 121</w:t>
                            </w:r>
                          </w:p>
                          <w:p w14:paraId="430A61EA" w14:textId="77777777" w:rsidR="00362A02" w:rsidRDefault="00362A02" w:rsidP="00362A02">
                            <w:pPr>
                              <w:pStyle w:val="AbschnittBriefe"/>
                              <w:rPr>
                                <w:sz w:val="20"/>
                                <w:szCs w:val="20"/>
                              </w:rPr>
                            </w:pPr>
                            <w:r w:rsidRPr="00362A02">
                              <w:rPr>
                                <w:sz w:val="20"/>
                                <w:szCs w:val="20"/>
                              </w:rPr>
                              <w:t>Maputo</w:t>
                            </w:r>
                          </w:p>
                          <w:p w14:paraId="224F021F" w14:textId="7658ADA4" w:rsidR="00362A02" w:rsidRPr="00785B27" w:rsidRDefault="00362A02" w:rsidP="00362A02">
                            <w:pPr>
                              <w:pStyle w:val="AbschnittBriefe"/>
                              <w:rPr>
                                <w:sz w:val="20"/>
                                <w:szCs w:val="20"/>
                                <w:highlight w:val="yellow"/>
                              </w:rPr>
                            </w:pPr>
                            <w:r w:rsidRPr="00362A02">
                              <w:rPr>
                                <w:sz w:val="20"/>
                                <w:szCs w:val="20"/>
                              </w:rPr>
                              <w:t>Mozambique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0A06" id="_x0000_s1030" type="#_x0000_t202" style="position:absolute;margin-left:350.1pt;margin-top:152.9pt;width:170.35pt;height:84.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" o:allowincell="f" o:allowoverlap="f" filled="f" stroked="f">
                <v:textbox inset="0,0,0,0">
                  <w:txbxContent>
                    <w:p w14:paraId="101A4845" w14:textId="77777777" w:rsidR="00362A02" w:rsidRDefault="00362A02" w:rsidP="00362A02">
                      <w:pPr>
                        <w:pStyle w:val="AbschnittBriefe"/>
                        <w:rPr>
                          <w:sz w:val="20"/>
                          <w:szCs w:val="20"/>
                        </w:rPr>
                      </w:pPr>
                      <w:r w:rsidRPr="00362A02">
                        <w:rPr>
                          <w:sz w:val="20"/>
                          <w:szCs w:val="20"/>
                        </w:rPr>
                        <w:t>Prosecutor General of the Republic</w:t>
                      </w:r>
                    </w:p>
                    <w:p w14:paraId="7FDD0A30" w14:textId="518901E3" w:rsidR="00362A02" w:rsidRPr="00362A02" w:rsidRDefault="00362A02" w:rsidP="00362A02">
                      <w:pPr>
                        <w:pStyle w:val="AbschnittBriefe"/>
                        <w:rPr>
                          <w:sz w:val="20"/>
                          <w:szCs w:val="20"/>
                        </w:rPr>
                      </w:pPr>
                      <w:r w:rsidRPr="00362A02">
                        <w:rPr>
                          <w:sz w:val="20"/>
                          <w:szCs w:val="20"/>
                        </w:rPr>
                        <w:t>Américo Julião Letela</w:t>
                      </w:r>
                    </w:p>
                    <w:p w14:paraId="5DDCDFC7" w14:textId="77777777" w:rsidR="00362A02" w:rsidRPr="00362A02" w:rsidRDefault="00362A02" w:rsidP="00362A02">
                      <w:pPr>
                        <w:pStyle w:val="AbschnittBriefe"/>
                        <w:rPr>
                          <w:sz w:val="20"/>
                          <w:szCs w:val="20"/>
                        </w:rPr>
                      </w:pPr>
                      <w:r w:rsidRPr="00362A02">
                        <w:rPr>
                          <w:sz w:val="20"/>
                          <w:szCs w:val="20"/>
                        </w:rPr>
                        <w:t>Av. Vladimir Lenine nr. 121</w:t>
                      </w:r>
                    </w:p>
                    <w:p w14:paraId="430A61EA" w14:textId="77777777" w:rsidR="00362A02" w:rsidRDefault="00362A02" w:rsidP="00362A02">
                      <w:pPr>
                        <w:pStyle w:val="AbschnittBriefe"/>
                        <w:rPr>
                          <w:sz w:val="20"/>
                          <w:szCs w:val="20"/>
                        </w:rPr>
                      </w:pPr>
                      <w:r w:rsidRPr="00362A02">
                        <w:rPr>
                          <w:sz w:val="20"/>
                          <w:szCs w:val="20"/>
                        </w:rPr>
                        <w:t>Maputo</w:t>
                      </w:r>
                    </w:p>
                    <w:p w14:paraId="224F021F" w14:textId="7658ADA4" w:rsidR="00362A02" w:rsidRPr="00785B27" w:rsidRDefault="00362A02" w:rsidP="00362A02">
                      <w:pPr>
                        <w:pStyle w:val="AbschnittBriefe"/>
                        <w:rPr>
                          <w:sz w:val="20"/>
                          <w:szCs w:val="20"/>
                          <w:highlight w:val="yellow"/>
                        </w:rPr>
                      </w:pPr>
                      <w:r w:rsidRPr="00362A02">
                        <w:rPr>
                          <w:sz w:val="20"/>
                          <w:szCs w:val="20"/>
                        </w:rPr>
                        <w:t>Mozambique</w:t>
                      </w:r>
                    </w:p>
                  </w:txbxContent>
                </v:textbox>
                <w10:wrap anchorx="page" anchory="page"/>
                <w10:anchorlock/>
              </v:shape>
            </w:pict>
          </mc:Fallback>
        </mc:AlternateContent>
      </w:r>
    </w:p>
    <w:p w14:paraId="297267C4" w14:textId="77777777" w:rsidR="00362A02" w:rsidRPr="00F40537" w:rsidRDefault="00362A02" w:rsidP="00362A02">
      <w:pPr>
        <w:pStyle w:val="AbschnittBriefe"/>
        <w:rPr>
          <w:sz w:val="20"/>
          <w:szCs w:val="20"/>
          <w:lang w:val="de-CH"/>
        </w:rPr>
      </w:pPr>
    </w:p>
    <w:p w14:paraId="25039702" w14:textId="77777777" w:rsidR="00362A02" w:rsidRPr="00F40537" w:rsidRDefault="00362A02" w:rsidP="00362A02">
      <w:pPr>
        <w:pStyle w:val="AbschnittBriefe"/>
        <w:rPr>
          <w:sz w:val="20"/>
          <w:szCs w:val="20"/>
          <w:lang w:val="de-CH"/>
        </w:rPr>
      </w:pPr>
    </w:p>
    <w:p w14:paraId="15C4E22C" w14:textId="77777777" w:rsidR="00362A02" w:rsidRPr="00F40537" w:rsidRDefault="00362A02" w:rsidP="00362A02">
      <w:pPr>
        <w:pStyle w:val="AbschnittBriefe"/>
        <w:rPr>
          <w:sz w:val="20"/>
          <w:szCs w:val="20"/>
          <w:lang w:val="de-CH"/>
        </w:rPr>
      </w:pPr>
    </w:p>
    <w:p w14:paraId="3D257F89" w14:textId="77777777" w:rsidR="00362A02" w:rsidRPr="00F40537" w:rsidRDefault="00362A02" w:rsidP="00362A02">
      <w:pPr>
        <w:pStyle w:val="AbschnittBriefe"/>
        <w:rPr>
          <w:sz w:val="20"/>
          <w:szCs w:val="20"/>
          <w:lang w:val="de-CH"/>
        </w:rPr>
      </w:pPr>
    </w:p>
    <w:p w14:paraId="629A8488" w14:textId="77777777" w:rsidR="00362A02" w:rsidRPr="00F40537" w:rsidRDefault="00362A02" w:rsidP="00362A02">
      <w:pPr>
        <w:pStyle w:val="AbschnittBriefe"/>
        <w:rPr>
          <w:sz w:val="20"/>
          <w:szCs w:val="20"/>
          <w:lang w:val="de-CH"/>
        </w:rPr>
      </w:pPr>
    </w:p>
    <w:p w14:paraId="5CDB4679" w14:textId="77777777" w:rsidR="00362A02" w:rsidRPr="00F40537" w:rsidRDefault="00362A02" w:rsidP="00362A02">
      <w:pPr>
        <w:pStyle w:val="AbschnittBriefe"/>
        <w:rPr>
          <w:sz w:val="20"/>
          <w:szCs w:val="20"/>
          <w:lang w:val="de-CH"/>
        </w:rPr>
      </w:pPr>
    </w:p>
    <w:p w14:paraId="632B6D77" w14:textId="77777777" w:rsidR="00362A02" w:rsidRPr="00F40537" w:rsidRDefault="00362A02" w:rsidP="00362A02">
      <w:pPr>
        <w:pStyle w:val="AbschnittBriefe"/>
        <w:rPr>
          <w:sz w:val="20"/>
          <w:szCs w:val="20"/>
          <w:lang w:val="de-CH"/>
        </w:rPr>
      </w:pPr>
    </w:p>
    <w:p w14:paraId="14136272" w14:textId="77777777" w:rsidR="00362A02" w:rsidRPr="00F40537" w:rsidRDefault="00362A02" w:rsidP="00362A02">
      <w:pPr>
        <w:pStyle w:val="AbschnittBriefe"/>
        <w:rPr>
          <w:sz w:val="20"/>
          <w:szCs w:val="20"/>
          <w:lang w:val="de-CH"/>
        </w:rPr>
      </w:pPr>
    </w:p>
    <w:p w14:paraId="46B47EB0" w14:textId="77777777" w:rsidR="00362A02" w:rsidRPr="00F40537" w:rsidRDefault="00362A02" w:rsidP="00362A02">
      <w:pPr>
        <w:pStyle w:val="AbschnittBriefe"/>
        <w:spacing w:after="720"/>
        <w:ind w:left="5670"/>
        <w:rPr>
          <w:sz w:val="20"/>
          <w:szCs w:val="20"/>
          <w:lang w:val="fr-CH"/>
        </w:rPr>
      </w:pPr>
      <w:r w:rsidRPr="00F40537">
        <w:rPr>
          <w:sz w:val="20"/>
          <w:szCs w:val="20"/>
        </w:rPr>
        <w:t>Lieu et date :</w:t>
      </w:r>
    </w:p>
    <w:p w14:paraId="5B6C5E48" w14:textId="250FF488" w:rsidR="00362A02" w:rsidRPr="00362A02" w:rsidRDefault="00362A02" w:rsidP="00362A02">
      <w:pPr>
        <w:pStyle w:val="AbschnittBriefe"/>
        <w:spacing w:after="120"/>
        <w:rPr>
          <w:sz w:val="14"/>
          <w:szCs w:val="14"/>
        </w:rPr>
      </w:pPr>
      <w:r w:rsidRPr="00362A02">
        <w:rPr>
          <w:sz w:val="18"/>
          <w:szCs w:val="14"/>
          <w:lang w:val="de-CH"/>
        </w:rPr>
        <w:t>Monsieur le Procureur général,</w:t>
      </w:r>
    </w:p>
    <w:p w14:paraId="6769E053" w14:textId="77777777" w:rsidR="00362A02" w:rsidRPr="00362A02" w:rsidRDefault="00362A02" w:rsidP="00362A02">
      <w:pPr>
        <w:pStyle w:val="AbschnittBriefe"/>
        <w:spacing w:after="120"/>
        <w:rPr>
          <w:sz w:val="18"/>
          <w:szCs w:val="14"/>
          <w:lang w:val="de-CH"/>
        </w:rPr>
      </w:pPr>
      <w:r w:rsidRPr="00362A02">
        <w:rPr>
          <w:b/>
          <w:bCs/>
          <w:sz w:val="18"/>
          <w:szCs w:val="14"/>
          <w:lang w:val="de-CH"/>
        </w:rPr>
        <w:t>Je vous écris pour vous faire part de mon inquiétude concernant la disparition forcée du journaliste et homme politique Arlindo Chissale</w:t>
      </w:r>
      <w:r w:rsidRPr="00362A02">
        <w:rPr>
          <w:sz w:val="18"/>
          <w:szCs w:val="14"/>
          <w:lang w:val="de-CH"/>
        </w:rPr>
        <w:t xml:space="preserve"> (46 ans) et le fait que les autorités n’ont rendu publique aucune information concernant l'ouverture ou l'avancement d'une enquête sur son cas ou ce qu’il est advenu de lui et le lieu où il se trouve.</w:t>
      </w:r>
    </w:p>
    <w:p w14:paraId="63CFBDC5" w14:textId="77777777" w:rsidR="00362A02" w:rsidRPr="00362A02" w:rsidRDefault="00362A02" w:rsidP="00362A02">
      <w:pPr>
        <w:pStyle w:val="AbschnittBriefe"/>
        <w:spacing w:after="120"/>
        <w:rPr>
          <w:sz w:val="18"/>
          <w:szCs w:val="14"/>
          <w:lang w:val="de-CH"/>
        </w:rPr>
      </w:pPr>
      <w:r w:rsidRPr="00362A02">
        <w:rPr>
          <w:sz w:val="18"/>
          <w:szCs w:val="14"/>
          <w:lang w:val="de-CH"/>
        </w:rPr>
        <w:t>Le 7 janvier, Arlindo Chissale a quitté son domicile de Pemba, dans la province de Cabo Delgado, pour se rendre à Nacala, dans la province de Nampula. Selon sa famille, sa femme a été la dernière à communiquer avec lui, vers 17 heures, alors qu'il se trouvait dans le village de Silva Macua. Vers 17h30, des témoins ont vu Arlindo Chissale être extrait du minibus dans lequel il se trouvait et emmené par un groupe d'hommes, dont trois étaient vêtus d’un uniforme militaire. Des témoins ont alors dit à sa famille l’avoir vu être frappé et poussé dans un autre véhicule, une voiture blanche sans plaque d’immatriculation. Arlindo Chissale n'a pas été revu depuis.</w:t>
      </w:r>
    </w:p>
    <w:p w14:paraId="33B024CE" w14:textId="77777777" w:rsidR="00362A02" w:rsidRPr="00362A02" w:rsidRDefault="00362A02" w:rsidP="00362A02">
      <w:pPr>
        <w:pStyle w:val="AbschnittBriefe"/>
        <w:spacing w:after="120"/>
        <w:rPr>
          <w:sz w:val="18"/>
          <w:szCs w:val="14"/>
          <w:lang w:val="de-CH"/>
        </w:rPr>
      </w:pPr>
      <w:r w:rsidRPr="00362A02">
        <w:rPr>
          <w:sz w:val="18"/>
          <w:szCs w:val="14"/>
          <w:lang w:val="de-CH"/>
        </w:rPr>
        <w:t>Le 16 janvier, sa famille a déposé une plainte auprès des autorités au poste n° 2 de la police de la République du Mozambique (PRM) à Pemba, dans la province de Cabo Delgado. Le 29 janvier, l'Institut des médias d'Afrique australe (MISA Mozambique), a demandé aux ministères de la Défense et de l'Intérieur de donner de toute urgence des éclaircissements sur l'implication présumée d'agents des forces de défense et de sécurité (membres de la PRM et de l'armée) dans la disparition forcée d'Arlindo Chissale. Le 8 février, la famille de cet homme a signalé que son téléphone avait été allumé. Lorsque la famille a appelé, l'appel a abouti, mais personne n'a répondu. Le lendemain, le 9 février, le téléphone a été éteint. Le 10 février, la porte-parole de la PRM de la province de Cabo Delgado a indiqué que le cas d'Arlindo Chissale avait été transmis au ministère public et au service des enquêtes criminelles (le SERNIC). Cependant, le porte-parole du SERNIC dans la province de Cabo Delgado a révélé par la suite qu'il n'avait reçu aucun courrier concernant le cas d'Arlindo Chissale.</w:t>
      </w:r>
    </w:p>
    <w:p w14:paraId="0780BE71" w14:textId="77777777" w:rsidR="00362A02" w:rsidRPr="00362A02" w:rsidRDefault="00362A02" w:rsidP="00362A02">
      <w:pPr>
        <w:pStyle w:val="AbschnittBriefe"/>
        <w:spacing w:after="120"/>
        <w:rPr>
          <w:b/>
          <w:bCs/>
          <w:sz w:val="18"/>
          <w:szCs w:val="14"/>
          <w:lang w:val="de-CH"/>
        </w:rPr>
      </w:pPr>
      <w:r w:rsidRPr="00362A02">
        <w:rPr>
          <w:b/>
          <w:bCs/>
          <w:sz w:val="18"/>
          <w:szCs w:val="14"/>
          <w:lang w:val="de-CH"/>
        </w:rPr>
        <w:t>Je vous demande de veiller à ce que la disparition forcée d'Arlindo Chissale fasse l'objet d'une enquête approfondie, indépendante, impartiale, transparente et efficace dans les meilleurs délais, et à ce que le sort qui lui a été réservé et le lieu où il se trouve soient révélés. Toute personne soupçonnée d’en être responsable doit être traduite en justice dans le cadre d’un procès équitable. Les autorités doivent suivre toutes les pistes existantes pour établir publiquement où se trouve Arlindo Chissale, et comment et pourquoi il a été soumis à une disparition forcée.</w:t>
      </w:r>
    </w:p>
    <w:p w14:paraId="4EFD436F" w14:textId="77777777" w:rsidR="00362A02" w:rsidRPr="00F40537" w:rsidRDefault="00362A02" w:rsidP="00362A02">
      <w:pPr>
        <w:pStyle w:val="AbschnittBriefe"/>
        <w:spacing w:after="120"/>
        <w:rPr>
          <w:sz w:val="18"/>
          <w:szCs w:val="14"/>
          <w:lang w:val="de-CH"/>
        </w:rPr>
      </w:pPr>
    </w:p>
    <w:p w14:paraId="3B727917" w14:textId="77777777" w:rsidR="00362A02" w:rsidRPr="00F40537" w:rsidRDefault="00362A02" w:rsidP="00362A02">
      <w:pPr>
        <w:pStyle w:val="AbschnittBriefe"/>
        <w:spacing w:after="120"/>
        <w:rPr>
          <w:sz w:val="18"/>
          <w:szCs w:val="14"/>
          <w:lang w:val="de-CH"/>
        </w:rPr>
      </w:pPr>
      <w:r w:rsidRPr="00362A02">
        <w:rPr>
          <w:sz w:val="18"/>
          <w:szCs w:val="14"/>
          <w:lang w:val="de-CH"/>
        </w:rPr>
        <w:t>Je vous prie d’agréer, Monsieur le Procureur général, l’expression de ma haute considération.</w:t>
      </w:r>
    </w:p>
    <w:p w14:paraId="7192791C" w14:textId="2E48D725" w:rsidR="00546764" w:rsidRPr="00362A02" w:rsidRDefault="00362A02" w:rsidP="00362A02">
      <w:pPr>
        <w:pStyle w:val="AbschnittBriefe"/>
        <w:spacing w:after="120"/>
        <w:rPr>
          <w:sz w:val="18"/>
          <w:szCs w:val="14"/>
          <w:lang w:val="de-CH"/>
        </w:rPr>
      </w:pPr>
      <w:r w:rsidRPr="00F40537">
        <w:rPr>
          <w:noProof/>
          <w:lang w:val="de-CH" w:eastAsia="de-CH"/>
        </w:rPr>
        <mc:AlternateContent>
          <mc:Choice Requires="wps">
            <w:drawing>
              <wp:anchor distT="0" distB="0" distL="114300" distR="114300" simplePos="0" relativeHeight="251664896" behindDoc="0" locked="1" layoutInCell="0" allowOverlap="0" wp14:anchorId="1E1D0B5C" wp14:editId="5B499DB0">
                <wp:simplePos x="0" y="0"/>
                <wp:positionH relativeFrom="page">
                  <wp:posOffset>893445</wp:posOffset>
                </wp:positionH>
                <wp:positionV relativeFrom="page">
                  <wp:posOffset>9681210</wp:posOffset>
                </wp:positionV>
                <wp:extent cx="6120130" cy="491490"/>
                <wp:effectExtent l="0" t="0" r="13970" b="3810"/>
                <wp:wrapNone/>
                <wp:docPr id="88581720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29BD" w14:textId="77777777" w:rsidR="00362A02" w:rsidRPr="00785B27" w:rsidRDefault="00362A02" w:rsidP="00362A02">
                            <w:pPr>
                              <w:spacing w:after="60"/>
                              <w:rPr>
                                <w:b/>
                                <w:lang w:val="de-CH"/>
                              </w:rPr>
                            </w:pPr>
                            <w:r w:rsidRPr="00785B27">
                              <w:rPr>
                                <w:b/>
                                <w:lang w:val="de-CH"/>
                              </w:rPr>
                              <w:t>Copie:</w:t>
                            </w:r>
                          </w:p>
                          <w:p w14:paraId="4EC66B7C" w14:textId="77777777" w:rsidR="00362A02" w:rsidRPr="00362A02" w:rsidRDefault="00362A02" w:rsidP="00362A02">
                            <w:pPr>
                              <w:rPr>
                                <w:lang w:val="de-CH"/>
                              </w:rPr>
                            </w:pPr>
                            <w:r w:rsidRPr="00362A02">
                              <w:rPr>
                                <w:lang w:val="de-CH"/>
                              </w:rPr>
                              <w:t>Ambassade de la République du Mozambique, Chemin Camille-VIDART 17, 2ème étage, 1202 Genève</w:t>
                            </w:r>
                          </w:p>
                          <w:p w14:paraId="1485C8B4" w14:textId="2D16638B" w:rsidR="00362A02" w:rsidRPr="00A331A8" w:rsidRDefault="00362A02" w:rsidP="00362A02">
                            <w:pPr>
                              <w:rPr>
                                <w:lang w:val="de-CH"/>
                              </w:rPr>
                            </w:pPr>
                            <w:r w:rsidRPr="00362A02">
                              <w:rPr>
                                <w:lang w:val="de-CH"/>
                              </w:rPr>
                              <w:t>E-Mail: 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0B5C" id="_x0000_s1031" type="#_x0000_t202" style="position:absolute;margin-left:70.35pt;margin-top:762.3pt;width:481.9pt;height:38.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" o:allowincell="f" o:allowoverlap="f" filled="f" stroked="f">
                <v:textbox inset="0,0,0,0">
                  <w:txbxContent>
                    <w:p w14:paraId="4C1129BD" w14:textId="77777777" w:rsidR="00362A02" w:rsidRPr="00785B27" w:rsidRDefault="00362A02" w:rsidP="00362A02">
                      <w:pPr>
                        <w:spacing w:after="60"/>
                        <w:rPr>
                          <w:b/>
                          <w:lang w:val="de-CH"/>
                        </w:rPr>
                      </w:pPr>
                      <w:r w:rsidRPr="00785B27">
                        <w:rPr>
                          <w:b/>
                          <w:lang w:val="de-CH"/>
                        </w:rPr>
                        <w:t>Copie:</w:t>
                      </w:r>
                    </w:p>
                    <w:p w14:paraId="4EC66B7C" w14:textId="77777777" w:rsidR="00362A02" w:rsidRPr="00362A02" w:rsidRDefault="00362A02" w:rsidP="00362A02">
                      <w:pPr>
                        <w:rPr>
                          <w:lang w:val="de-CH"/>
                        </w:rPr>
                      </w:pPr>
                      <w:r w:rsidRPr="00362A02">
                        <w:rPr>
                          <w:lang w:val="de-CH"/>
                        </w:rPr>
                        <w:t>Ambassade de la République du Mozambique, Chemin Camille-VIDART 17, 2ème étage, 1202 Genève</w:t>
                      </w:r>
                    </w:p>
                    <w:p w14:paraId="1485C8B4" w14:textId="2D16638B" w:rsidR="00362A02" w:rsidRPr="00A331A8" w:rsidRDefault="00362A02" w:rsidP="00362A02">
                      <w:pPr>
                        <w:rPr>
                          <w:lang w:val="de-CH"/>
                        </w:rPr>
                      </w:pPr>
                      <w:r w:rsidRPr="00362A02">
                        <w:rPr>
                          <w:lang w:val="de-CH"/>
                        </w:rPr>
                        <w:t>E-Mail: mission.mozambique@bluewin.ch</w:t>
                      </w:r>
                    </w:p>
                  </w:txbxContent>
                </v:textbox>
                <w10:wrap anchorx="page" anchory="page"/>
                <w10:anchorlock/>
              </v:shape>
            </w:pict>
          </mc:Fallback>
        </mc:AlternateContent>
      </w:r>
    </w:p>
    <w:sectPr w:rsidR="00546764" w:rsidRPr="00362A02" w:rsidSect="005944A1">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2250" w14:textId="77777777" w:rsidR="00837080" w:rsidRPr="008702FA" w:rsidRDefault="00837080" w:rsidP="00553907">
      <w:r w:rsidRPr="008702FA">
        <w:separator/>
      </w:r>
    </w:p>
  </w:endnote>
  <w:endnote w:type="continuationSeparator" w:id="0">
    <w:p w14:paraId="090854C9" w14:textId="77777777" w:rsidR="00837080" w:rsidRPr="008702FA" w:rsidRDefault="008370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F201"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5092085" wp14:editId="7A3173FE">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CA5D2" w14:textId="77777777" w:rsidR="002F0468" w:rsidRDefault="00FE36BF" w:rsidP="00BA3141">
                          <w:r>
                            <w:rPr>
                              <w:rFonts w:ascii="Amnesty Trade Gothic" w:hAnsi="Amnesty Trade Gothic"/>
                              <w:noProof/>
                              <w:sz w:val="36"/>
                              <w:lang w:val="de-CH" w:eastAsia="de-CH"/>
                            </w:rPr>
                            <w:drawing>
                              <wp:inline distT="0" distB="0" distL="0" distR="0" wp14:anchorId="6EF07ED2" wp14:editId="1B3E2EAF">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92085"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7FCA5D2" w14:textId="77777777" w:rsidR="002F0468" w:rsidRDefault="00FE36BF" w:rsidP="00BA3141">
                    <w:r>
                      <w:rPr>
                        <w:rFonts w:ascii="Amnesty Trade Gothic" w:hAnsi="Amnesty Trade Gothic"/>
                        <w:noProof/>
                        <w:sz w:val="36"/>
                        <w:lang w:val="de-CH" w:eastAsia="de-CH"/>
                      </w:rPr>
                      <w:drawing>
                        <wp:inline distT="0" distB="0" distL="0" distR="0" wp14:anchorId="6EF07ED2" wp14:editId="1B3E2EAF">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1242EEC7"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563BC3D8" wp14:editId="4DD516F3">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E871" w14:textId="77777777" w:rsidR="00B83D85" w:rsidRPr="00320343" w:rsidRDefault="00B83D85"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02DE4E2F" wp14:editId="256A15C0">
              <wp:simplePos x="0" y="0"/>
              <wp:positionH relativeFrom="column">
                <wp:posOffset>5492750</wp:posOffset>
              </wp:positionH>
              <wp:positionV relativeFrom="paragraph">
                <wp:posOffset>3761740</wp:posOffset>
              </wp:positionV>
              <wp:extent cx="1148715" cy="565785"/>
              <wp:effectExtent l="0" t="1270" r="0" b="4445"/>
              <wp:wrapNone/>
              <wp:docPr id="17897484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8844E" w14:textId="77777777" w:rsidR="00B83D85" w:rsidRDefault="00B83D85" w:rsidP="00BA3141">
                          <w:r>
                            <w:rPr>
                              <w:rFonts w:ascii="Amnesty Trade Gothic" w:hAnsi="Amnesty Trade Gothic"/>
                              <w:noProof/>
                              <w:sz w:val="36"/>
                              <w:lang w:val="de-CH" w:eastAsia="de-CH"/>
                            </w:rPr>
                            <w:drawing>
                              <wp:inline distT="0" distB="0" distL="0" distR="0" wp14:anchorId="3B91C046" wp14:editId="618A08F5">
                                <wp:extent cx="959485" cy="344805"/>
                                <wp:effectExtent l="19050" t="0" r="0" b="0"/>
                                <wp:docPr id="131524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4E2F"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10E8844E" w14:textId="77777777" w:rsidR="00B83D85" w:rsidRDefault="00B83D85" w:rsidP="00BA3141">
                    <w:r>
                      <w:rPr>
                        <w:rFonts w:ascii="Amnesty Trade Gothic" w:hAnsi="Amnesty Trade Gothic"/>
                        <w:noProof/>
                        <w:sz w:val="36"/>
                        <w:lang w:val="de-CH" w:eastAsia="de-CH"/>
                      </w:rPr>
                      <w:drawing>
                        <wp:inline distT="0" distB="0" distL="0" distR="0" wp14:anchorId="3B91C046" wp14:editId="618A08F5">
                          <wp:extent cx="959485" cy="344805"/>
                          <wp:effectExtent l="19050" t="0" r="0" b="0"/>
                          <wp:docPr id="131524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439BF0BF" w14:textId="77777777" w:rsidR="00B83D85" w:rsidRPr="0070253A" w:rsidRDefault="00B83D85"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71D134D3" wp14:editId="01E47DD7">
          <wp:simplePos x="0" y="0"/>
          <wp:positionH relativeFrom="page">
            <wp:posOffset>6267450</wp:posOffset>
          </wp:positionH>
          <wp:positionV relativeFrom="page">
            <wp:posOffset>9932276</wp:posOffset>
          </wp:positionV>
          <wp:extent cx="807085" cy="312420"/>
          <wp:effectExtent l="0" t="0" r="0" b="0"/>
          <wp:wrapNone/>
          <wp:docPr id="5377761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EB89"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5417" w14:textId="77777777" w:rsidR="002F0468" w:rsidRPr="00AE4BD1" w:rsidRDefault="005944A1" w:rsidP="005944A1">
    <w:pPr>
      <w:pStyle w:val="Fuzeile"/>
    </w:pPr>
    <w:r w:rsidRPr="00AE4BD1">
      <w:t xml:space="preserve">Kopie an: </w:t>
    </w:r>
  </w:p>
  <w:p w14:paraId="58DDAE2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85E0" w14:textId="77777777" w:rsidR="00837080" w:rsidRPr="008702FA" w:rsidRDefault="00837080" w:rsidP="00553907">
      <w:r w:rsidRPr="008702FA">
        <w:separator/>
      </w:r>
    </w:p>
  </w:footnote>
  <w:footnote w:type="continuationSeparator" w:id="0">
    <w:p w14:paraId="3B6E7067" w14:textId="77777777" w:rsidR="00837080" w:rsidRPr="008702FA" w:rsidRDefault="0083708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5B3A"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6D2FA36C"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0F09" w14:textId="77777777" w:rsidR="00B83D85" w:rsidRDefault="00B83D85"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A7F8AFC" w14:textId="77777777" w:rsidR="00B83D85" w:rsidRDefault="00B83D85"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B0CB"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5BC45E5" wp14:editId="12D24327">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0D96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766FB4C" wp14:editId="34C35B11">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8BD7B"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896774" wp14:editId="4352A388">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600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EC53"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45882CE" wp14:editId="629EEFF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7AD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3BB203F8"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6692D2E" wp14:editId="0BF6EBA5">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1FB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ABAD9AF" wp14:editId="0D3DBFA8">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DEC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74F1670"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80"/>
    <w:rsid w:val="00025C14"/>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0F39C5"/>
    <w:rsid w:val="00107195"/>
    <w:rsid w:val="001137CD"/>
    <w:rsid w:val="00124057"/>
    <w:rsid w:val="00126176"/>
    <w:rsid w:val="001518DF"/>
    <w:rsid w:val="0015194A"/>
    <w:rsid w:val="001613BE"/>
    <w:rsid w:val="00186C2E"/>
    <w:rsid w:val="001877AE"/>
    <w:rsid w:val="00197F0C"/>
    <w:rsid w:val="001A7328"/>
    <w:rsid w:val="001B3614"/>
    <w:rsid w:val="001C19D1"/>
    <w:rsid w:val="001C45B4"/>
    <w:rsid w:val="001D501A"/>
    <w:rsid w:val="001D5CF7"/>
    <w:rsid w:val="00224644"/>
    <w:rsid w:val="00241ED9"/>
    <w:rsid w:val="00245588"/>
    <w:rsid w:val="002531CE"/>
    <w:rsid w:val="00256D0B"/>
    <w:rsid w:val="002609C7"/>
    <w:rsid w:val="00262EEF"/>
    <w:rsid w:val="002713BA"/>
    <w:rsid w:val="00272425"/>
    <w:rsid w:val="00275983"/>
    <w:rsid w:val="00276417"/>
    <w:rsid w:val="0027660D"/>
    <w:rsid w:val="0028076B"/>
    <w:rsid w:val="00290081"/>
    <w:rsid w:val="002954BA"/>
    <w:rsid w:val="002C3D08"/>
    <w:rsid w:val="002E751E"/>
    <w:rsid w:val="002F0468"/>
    <w:rsid w:val="002F2962"/>
    <w:rsid w:val="0030713B"/>
    <w:rsid w:val="00320343"/>
    <w:rsid w:val="00321C4E"/>
    <w:rsid w:val="00322AAD"/>
    <w:rsid w:val="003300EB"/>
    <w:rsid w:val="00353D2A"/>
    <w:rsid w:val="00362A02"/>
    <w:rsid w:val="00367A23"/>
    <w:rsid w:val="00370680"/>
    <w:rsid w:val="0038115E"/>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0ED"/>
    <w:rsid w:val="004C1E0D"/>
    <w:rsid w:val="004D3E2A"/>
    <w:rsid w:val="004D3F70"/>
    <w:rsid w:val="004E301A"/>
    <w:rsid w:val="004F05CC"/>
    <w:rsid w:val="004F3399"/>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D6620"/>
    <w:rsid w:val="005E1612"/>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10BA"/>
    <w:rsid w:val="00742534"/>
    <w:rsid w:val="00744757"/>
    <w:rsid w:val="00747036"/>
    <w:rsid w:val="0076311A"/>
    <w:rsid w:val="00774B48"/>
    <w:rsid w:val="00781539"/>
    <w:rsid w:val="00785B27"/>
    <w:rsid w:val="00791E4A"/>
    <w:rsid w:val="007A3A48"/>
    <w:rsid w:val="007A6568"/>
    <w:rsid w:val="007B16EB"/>
    <w:rsid w:val="007B481D"/>
    <w:rsid w:val="007C0588"/>
    <w:rsid w:val="007C0635"/>
    <w:rsid w:val="007C6EEA"/>
    <w:rsid w:val="007C73C5"/>
    <w:rsid w:val="007C7DA1"/>
    <w:rsid w:val="007D0A45"/>
    <w:rsid w:val="007D7BD6"/>
    <w:rsid w:val="007E6F4F"/>
    <w:rsid w:val="007F53E4"/>
    <w:rsid w:val="00802998"/>
    <w:rsid w:val="00815711"/>
    <w:rsid w:val="00816B7C"/>
    <w:rsid w:val="00817939"/>
    <w:rsid w:val="00817ECC"/>
    <w:rsid w:val="008223EA"/>
    <w:rsid w:val="00830B38"/>
    <w:rsid w:val="00837080"/>
    <w:rsid w:val="00843313"/>
    <w:rsid w:val="0084680F"/>
    <w:rsid w:val="008508AA"/>
    <w:rsid w:val="00860EAD"/>
    <w:rsid w:val="00864C07"/>
    <w:rsid w:val="008702FA"/>
    <w:rsid w:val="008942A1"/>
    <w:rsid w:val="00894BFA"/>
    <w:rsid w:val="008A4D9D"/>
    <w:rsid w:val="008A5FB4"/>
    <w:rsid w:val="008B2FC9"/>
    <w:rsid w:val="008C3926"/>
    <w:rsid w:val="008C3A7D"/>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A20A2"/>
    <w:rsid w:val="009B27B5"/>
    <w:rsid w:val="009B2D95"/>
    <w:rsid w:val="009B6BDE"/>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223"/>
    <w:rsid w:val="00B044C4"/>
    <w:rsid w:val="00B07E14"/>
    <w:rsid w:val="00B1349E"/>
    <w:rsid w:val="00B2036D"/>
    <w:rsid w:val="00B240C6"/>
    <w:rsid w:val="00B2506E"/>
    <w:rsid w:val="00B2597D"/>
    <w:rsid w:val="00B27E64"/>
    <w:rsid w:val="00B55F5A"/>
    <w:rsid w:val="00B65B99"/>
    <w:rsid w:val="00B6623D"/>
    <w:rsid w:val="00B67586"/>
    <w:rsid w:val="00B711F1"/>
    <w:rsid w:val="00B71CB1"/>
    <w:rsid w:val="00B73E40"/>
    <w:rsid w:val="00B745DF"/>
    <w:rsid w:val="00B81247"/>
    <w:rsid w:val="00B813D5"/>
    <w:rsid w:val="00B83D85"/>
    <w:rsid w:val="00B842F2"/>
    <w:rsid w:val="00B91FED"/>
    <w:rsid w:val="00B963A5"/>
    <w:rsid w:val="00B96C57"/>
    <w:rsid w:val="00BA18F2"/>
    <w:rsid w:val="00BA3141"/>
    <w:rsid w:val="00BA59C6"/>
    <w:rsid w:val="00BB1671"/>
    <w:rsid w:val="00BB71E3"/>
    <w:rsid w:val="00BB7E09"/>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65FED"/>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D21D2"/>
    <w:rsid w:val="00DD2C87"/>
    <w:rsid w:val="00DF0785"/>
    <w:rsid w:val="00DF5E3F"/>
    <w:rsid w:val="00DF632B"/>
    <w:rsid w:val="00E05602"/>
    <w:rsid w:val="00E05E09"/>
    <w:rsid w:val="00E210BF"/>
    <w:rsid w:val="00E31C08"/>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0537"/>
    <w:rsid w:val="00F46009"/>
    <w:rsid w:val="00F50585"/>
    <w:rsid w:val="00F52E86"/>
    <w:rsid w:val="00F53CBA"/>
    <w:rsid w:val="00F607B7"/>
    <w:rsid w:val="00F74E41"/>
    <w:rsid w:val="00F80325"/>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0C1EF"/>
  <w15:docId w15:val="{57ED070D-31D5-45B4-A2D1-08CC872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34279610">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188369093">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header" Target="header1.xml"/><Relationship Id="rId18" Type="http://schemas.openxmlformats.org/officeDocument/2006/relationships/hyperlink" Target="http://amnesty.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amnesty.ch/" TargetMode="External"/><Relationship Id="rId17" Type="http://schemas.openxmlformats.org/officeDocument/2006/relationships/hyperlink" Target="https://www.amnesty.ch/fr/participer/ecrire-des-lettres/actions-urgentes/annees/2025/ua-018-25-mozambiq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ssion.mozambique@bluewin.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fr/participer/ecrire-des-lettres/actions-urgentes/annees/2025/ua-027-25-arabie-saoudite"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denuncias@pgr.gov.mz" TargetMode="External"/><Relationship Id="rId23" Type="http://schemas.openxmlformats.org/officeDocument/2006/relationships/header" Target="header4.xml"/><Relationship Id="rId10" Type="http://schemas.openxmlformats.org/officeDocument/2006/relationships/hyperlink" Target="mailto:saudia.be@bluewin.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oter" Target="foot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4</Pages>
  <Words>2375</Words>
  <Characters>12923</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7</cp:revision>
  <cp:lastPrinted>1899-12-31T23:00:00Z</cp:lastPrinted>
  <dcterms:created xsi:type="dcterms:W3CDTF">2025-03-31T13:49:00Z</dcterms:created>
  <dcterms:modified xsi:type="dcterms:W3CDTF">2025-04-01T08:41:00Z</dcterms:modified>
</cp:coreProperties>
</file>