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3A18" w14:textId="77777777" w:rsidR="00843313" w:rsidRPr="00A50676" w:rsidRDefault="00843313" w:rsidP="007B481D">
      <w:pPr>
        <w:rPr>
          <w:sz w:val="4"/>
          <w:szCs w:val="4"/>
          <w:lang w:val="de-CH"/>
        </w:rPr>
      </w:pPr>
    </w:p>
    <w:p w14:paraId="68D36396" w14:textId="77777777" w:rsidR="00BB1671" w:rsidRPr="00A50676" w:rsidRDefault="00BB1671" w:rsidP="00FC0DE3">
      <w:pPr>
        <w:pStyle w:val="AbschnittBriefe"/>
        <w:rPr>
          <w:sz w:val="20"/>
          <w:szCs w:val="20"/>
          <w:lang w:val="de-CH"/>
        </w:rPr>
      </w:pPr>
    </w:p>
    <w:p w14:paraId="10A06C87" w14:textId="77777777" w:rsidR="00BB1671" w:rsidRPr="00A50676" w:rsidRDefault="00BB1671" w:rsidP="00FC0DE3">
      <w:pPr>
        <w:pStyle w:val="AbschnittBriefe"/>
        <w:rPr>
          <w:sz w:val="20"/>
          <w:szCs w:val="20"/>
          <w:lang w:val="de-CH"/>
        </w:rPr>
      </w:pPr>
    </w:p>
    <w:p w14:paraId="75703442" w14:textId="77777777" w:rsidR="00BB1671" w:rsidRPr="00A50676" w:rsidRDefault="00BB1671" w:rsidP="00FC0DE3">
      <w:pPr>
        <w:pStyle w:val="AbschnittBriefe"/>
        <w:rPr>
          <w:sz w:val="20"/>
          <w:szCs w:val="20"/>
          <w:lang w:val="de-CH"/>
        </w:rPr>
      </w:pPr>
    </w:p>
    <w:p w14:paraId="6C91B12C" w14:textId="77777777" w:rsidR="00BB1671" w:rsidRPr="00A50676" w:rsidRDefault="00BB1671" w:rsidP="00FC0DE3">
      <w:pPr>
        <w:pStyle w:val="AbschnittBriefe"/>
        <w:rPr>
          <w:sz w:val="20"/>
          <w:szCs w:val="20"/>
          <w:lang w:val="de-CH"/>
        </w:rPr>
      </w:pPr>
    </w:p>
    <w:p w14:paraId="2C46E616" w14:textId="77777777" w:rsidR="00BB1671" w:rsidRPr="00A50676" w:rsidRDefault="00BB1671" w:rsidP="00FC0DE3">
      <w:pPr>
        <w:pStyle w:val="AbschnittBriefe"/>
        <w:rPr>
          <w:sz w:val="20"/>
          <w:szCs w:val="20"/>
          <w:lang w:val="de-CH"/>
        </w:rPr>
      </w:pPr>
    </w:p>
    <w:p w14:paraId="36F5B2A2" w14:textId="77777777" w:rsidR="00BB1671" w:rsidRPr="00A50676" w:rsidRDefault="00BB1671" w:rsidP="00FC0DE3">
      <w:pPr>
        <w:pStyle w:val="AbschnittBriefe"/>
        <w:rPr>
          <w:sz w:val="20"/>
          <w:szCs w:val="20"/>
          <w:lang w:val="de-CH"/>
        </w:rPr>
      </w:pPr>
    </w:p>
    <w:p w14:paraId="0AD2C620" w14:textId="77777777" w:rsidR="00BB1671" w:rsidRPr="00A50676" w:rsidRDefault="00F042CE" w:rsidP="00FC0DE3">
      <w:pPr>
        <w:pStyle w:val="AbschnittBriefe"/>
        <w:rPr>
          <w:sz w:val="20"/>
          <w:szCs w:val="20"/>
          <w:lang w:val="de-CH"/>
        </w:rPr>
      </w:pPr>
      <w:r w:rsidRPr="00A50676">
        <w:rPr>
          <w:noProof/>
          <w:sz w:val="20"/>
          <w:szCs w:val="20"/>
          <w:lang w:eastAsia="de-CH"/>
        </w:rPr>
        <mc:AlternateContent>
          <mc:Choice Requires="wps">
            <w:drawing>
              <wp:anchor distT="0" distB="0" distL="114300" distR="114300" simplePos="0" relativeHeight="251653632" behindDoc="0" locked="1" layoutInCell="0" allowOverlap="0" wp14:anchorId="1162D3EE" wp14:editId="1769180C">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81C55"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2D3E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3781C55"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530761DC" w14:textId="77777777" w:rsidR="00BB1671" w:rsidRPr="00A50676" w:rsidRDefault="00F042CE" w:rsidP="00FC0DE3">
      <w:pPr>
        <w:pStyle w:val="AbschnittBriefe"/>
        <w:rPr>
          <w:sz w:val="20"/>
          <w:szCs w:val="20"/>
          <w:lang w:val="de-CH"/>
        </w:rPr>
      </w:pPr>
      <w:r w:rsidRPr="00A50676">
        <w:rPr>
          <w:noProof/>
          <w:sz w:val="20"/>
          <w:szCs w:val="20"/>
          <w:lang w:val="en-US" w:eastAsia="en-US"/>
        </w:rPr>
        <mc:AlternateContent>
          <mc:Choice Requires="wps">
            <w:drawing>
              <wp:anchor distT="0" distB="0" distL="114300" distR="114300" simplePos="0" relativeHeight="251654656" behindDoc="0" locked="1" layoutInCell="0" allowOverlap="0" wp14:anchorId="35CC3BE2" wp14:editId="60C91956">
                <wp:simplePos x="0" y="0"/>
                <wp:positionH relativeFrom="page">
                  <wp:posOffset>4505325</wp:posOffset>
                </wp:positionH>
                <wp:positionV relativeFrom="page">
                  <wp:posOffset>1943735</wp:posOffset>
                </wp:positionV>
                <wp:extent cx="1918970" cy="1318895"/>
                <wp:effectExtent l="0" t="0" r="508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FA674" w14:textId="77777777" w:rsidR="00AD0533" w:rsidRDefault="00AD0533" w:rsidP="00AD0533">
                            <w:pPr>
                              <w:rPr>
                                <w:sz w:val="20"/>
                                <w:szCs w:val="20"/>
                                <w:lang w:val="fr-FR"/>
                              </w:rPr>
                            </w:pPr>
                            <w:r w:rsidRPr="00AD0533">
                              <w:rPr>
                                <w:sz w:val="20"/>
                                <w:szCs w:val="20"/>
                                <w:lang w:val="fr-FR"/>
                              </w:rPr>
                              <w:t xml:space="preserve">His Majesty </w:t>
                            </w:r>
                          </w:p>
                          <w:p w14:paraId="6D0D226A" w14:textId="30B6B0F6" w:rsidR="00AD0533" w:rsidRPr="00AD0533" w:rsidRDefault="00AD0533" w:rsidP="00AD0533">
                            <w:pPr>
                              <w:rPr>
                                <w:sz w:val="20"/>
                                <w:szCs w:val="20"/>
                                <w:lang w:val="fr-FR"/>
                              </w:rPr>
                            </w:pPr>
                            <w:r w:rsidRPr="00AD0533">
                              <w:rPr>
                                <w:sz w:val="20"/>
                                <w:szCs w:val="20"/>
                                <w:lang w:val="fr-FR"/>
                              </w:rPr>
                              <w:t>King Abdullah II ibn Al Hussein</w:t>
                            </w:r>
                          </w:p>
                          <w:p w14:paraId="2BEE2735" w14:textId="77777777" w:rsidR="00AD0533" w:rsidRPr="00AD0533" w:rsidRDefault="00AD0533" w:rsidP="00AD0533">
                            <w:pPr>
                              <w:rPr>
                                <w:sz w:val="20"/>
                                <w:szCs w:val="20"/>
                                <w:lang w:val="fr-FR"/>
                              </w:rPr>
                            </w:pPr>
                            <w:r w:rsidRPr="00AD0533">
                              <w:rPr>
                                <w:sz w:val="20"/>
                                <w:szCs w:val="20"/>
                                <w:lang w:val="fr-FR"/>
                              </w:rPr>
                              <w:t>Royal Hashemite Court</w:t>
                            </w:r>
                          </w:p>
                          <w:p w14:paraId="6A62E8E7" w14:textId="77777777" w:rsidR="00AD0533" w:rsidRPr="00AD0533" w:rsidRDefault="00AD0533" w:rsidP="00AD0533">
                            <w:pPr>
                              <w:rPr>
                                <w:sz w:val="20"/>
                                <w:szCs w:val="20"/>
                                <w:lang w:val="fr-FR"/>
                              </w:rPr>
                            </w:pPr>
                            <w:r w:rsidRPr="00AD0533">
                              <w:rPr>
                                <w:sz w:val="20"/>
                                <w:szCs w:val="20"/>
                                <w:lang w:val="fr-FR"/>
                              </w:rPr>
                              <w:t>Amman</w:t>
                            </w:r>
                          </w:p>
                          <w:p w14:paraId="15929FE5" w14:textId="6F8DDF26" w:rsidR="00E5703F" w:rsidRPr="00546764" w:rsidRDefault="00AD0533" w:rsidP="00AD0533">
                            <w:pPr>
                              <w:rPr>
                                <w:sz w:val="20"/>
                                <w:szCs w:val="20"/>
                              </w:rPr>
                            </w:pPr>
                            <w:r w:rsidRPr="00AD0533">
                              <w:rPr>
                                <w:sz w:val="20"/>
                                <w:szCs w:val="20"/>
                                <w:lang w:val="fr-FR"/>
                              </w:rPr>
                              <w:t>Jordan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C3BE2" id="_x0000_t202" coordsize="21600,21600" o:spt="202" path="m,l,21600r21600,l21600,xe">
                <v:stroke joinstyle="miter"/>
                <v:path gradientshapeok="t" o:connecttype="rect"/>
              </v:shapetype>
              <v:shape id="Text Box 43" o:spid="_x0000_s1027" type="#_x0000_t202" style="position:absolute;margin-left:354.75pt;margin-top:153.05pt;width:151.1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" o:allowincell="f" o:allowoverlap="f" filled="f" stroked="f">
                <v:textbox inset="0,0,0,0">
                  <w:txbxContent>
                    <w:p w14:paraId="6BAFA674" w14:textId="77777777" w:rsidR="00AD0533" w:rsidRDefault="00AD0533" w:rsidP="00AD0533">
                      <w:pPr>
                        <w:rPr>
                          <w:sz w:val="20"/>
                          <w:szCs w:val="20"/>
                          <w:lang w:val="fr-FR"/>
                        </w:rPr>
                      </w:pPr>
                      <w:r w:rsidRPr="00AD0533">
                        <w:rPr>
                          <w:sz w:val="20"/>
                          <w:szCs w:val="20"/>
                          <w:lang w:val="fr-FR"/>
                        </w:rPr>
                        <w:t xml:space="preserve">His Majesty </w:t>
                      </w:r>
                    </w:p>
                    <w:p w14:paraId="6D0D226A" w14:textId="30B6B0F6" w:rsidR="00AD0533" w:rsidRPr="00AD0533" w:rsidRDefault="00AD0533" w:rsidP="00AD0533">
                      <w:pPr>
                        <w:rPr>
                          <w:sz w:val="20"/>
                          <w:szCs w:val="20"/>
                          <w:lang w:val="fr-FR"/>
                        </w:rPr>
                      </w:pPr>
                      <w:r w:rsidRPr="00AD0533">
                        <w:rPr>
                          <w:sz w:val="20"/>
                          <w:szCs w:val="20"/>
                          <w:lang w:val="fr-FR"/>
                        </w:rPr>
                        <w:t>King Abdullah II ibn Al Hussein</w:t>
                      </w:r>
                    </w:p>
                    <w:p w14:paraId="2BEE2735" w14:textId="77777777" w:rsidR="00AD0533" w:rsidRPr="00AD0533" w:rsidRDefault="00AD0533" w:rsidP="00AD0533">
                      <w:pPr>
                        <w:rPr>
                          <w:sz w:val="20"/>
                          <w:szCs w:val="20"/>
                          <w:lang w:val="fr-FR"/>
                        </w:rPr>
                      </w:pPr>
                      <w:r w:rsidRPr="00AD0533">
                        <w:rPr>
                          <w:sz w:val="20"/>
                          <w:szCs w:val="20"/>
                          <w:lang w:val="fr-FR"/>
                        </w:rPr>
                        <w:t>Royal Hashemite Court</w:t>
                      </w:r>
                    </w:p>
                    <w:p w14:paraId="6A62E8E7" w14:textId="77777777" w:rsidR="00AD0533" w:rsidRPr="00AD0533" w:rsidRDefault="00AD0533" w:rsidP="00AD0533">
                      <w:pPr>
                        <w:rPr>
                          <w:sz w:val="20"/>
                          <w:szCs w:val="20"/>
                          <w:lang w:val="fr-FR"/>
                        </w:rPr>
                      </w:pPr>
                      <w:r w:rsidRPr="00AD0533">
                        <w:rPr>
                          <w:sz w:val="20"/>
                          <w:szCs w:val="20"/>
                          <w:lang w:val="fr-FR"/>
                        </w:rPr>
                        <w:t>Amman</w:t>
                      </w:r>
                    </w:p>
                    <w:p w14:paraId="15929FE5" w14:textId="6F8DDF26" w:rsidR="00E5703F" w:rsidRPr="00546764" w:rsidRDefault="00AD0533" w:rsidP="00AD0533">
                      <w:pPr>
                        <w:rPr>
                          <w:sz w:val="20"/>
                          <w:szCs w:val="20"/>
                        </w:rPr>
                      </w:pPr>
                      <w:r w:rsidRPr="00AD0533">
                        <w:rPr>
                          <w:sz w:val="20"/>
                          <w:szCs w:val="20"/>
                          <w:lang w:val="fr-FR"/>
                        </w:rPr>
                        <w:t>Jordan</w:t>
                      </w:r>
                    </w:p>
                  </w:txbxContent>
                </v:textbox>
                <w10:wrap anchorx="page" anchory="page"/>
                <w10:anchorlock/>
              </v:shape>
            </w:pict>
          </mc:Fallback>
        </mc:AlternateContent>
      </w:r>
    </w:p>
    <w:p w14:paraId="5D422384" w14:textId="77777777" w:rsidR="00BB1671" w:rsidRPr="00A50676" w:rsidRDefault="00BB1671" w:rsidP="00FC0DE3">
      <w:pPr>
        <w:pStyle w:val="AbschnittBriefe"/>
        <w:rPr>
          <w:sz w:val="20"/>
          <w:szCs w:val="20"/>
          <w:lang w:val="de-CH"/>
        </w:rPr>
      </w:pPr>
    </w:p>
    <w:p w14:paraId="4D595CB0" w14:textId="77777777" w:rsidR="00BB1671" w:rsidRPr="00A50676" w:rsidRDefault="00BB1671" w:rsidP="00FC0DE3">
      <w:pPr>
        <w:pStyle w:val="AbschnittBriefe"/>
        <w:rPr>
          <w:sz w:val="20"/>
          <w:szCs w:val="20"/>
          <w:lang w:val="de-CH"/>
        </w:rPr>
      </w:pPr>
    </w:p>
    <w:p w14:paraId="7845AEB1" w14:textId="77777777" w:rsidR="00BB1671" w:rsidRPr="00A50676" w:rsidRDefault="00BB1671" w:rsidP="00FC0DE3">
      <w:pPr>
        <w:pStyle w:val="AbschnittBriefe"/>
        <w:rPr>
          <w:sz w:val="20"/>
          <w:szCs w:val="20"/>
          <w:lang w:val="de-CH"/>
        </w:rPr>
      </w:pPr>
    </w:p>
    <w:p w14:paraId="244BA594" w14:textId="77777777" w:rsidR="00BB1671" w:rsidRPr="00A50676" w:rsidRDefault="00BB1671" w:rsidP="00FC0DE3">
      <w:pPr>
        <w:pStyle w:val="AbschnittBriefe"/>
        <w:rPr>
          <w:sz w:val="20"/>
          <w:szCs w:val="20"/>
          <w:lang w:val="de-CH"/>
        </w:rPr>
      </w:pPr>
    </w:p>
    <w:p w14:paraId="051BDA30" w14:textId="77777777" w:rsidR="00BB1671" w:rsidRPr="00A50676" w:rsidRDefault="00BB1671" w:rsidP="00FC0DE3">
      <w:pPr>
        <w:pStyle w:val="AbschnittBriefe"/>
        <w:rPr>
          <w:sz w:val="20"/>
          <w:szCs w:val="20"/>
          <w:lang w:val="de-CH"/>
        </w:rPr>
      </w:pPr>
    </w:p>
    <w:p w14:paraId="188E187D" w14:textId="77777777" w:rsidR="00BB1671" w:rsidRPr="00A50676" w:rsidRDefault="00BB1671" w:rsidP="00FC0DE3">
      <w:pPr>
        <w:pStyle w:val="AbschnittBriefe"/>
        <w:rPr>
          <w:sz w:val="20"/>
          <w:szCs w:val="20"/>
          <w:lang w:val="de-CH"/>
        </w:rPr>
      </w:pPr>
    </w:p>
    <w:p w14:paraId="1E4E3DF7" w14:textId="77777777" w:rsidR="00BB1671" w:rsidRPr="00A50676" w:rsidRDefault="00BB1671" w:rsidP="00FC0DE3">
      <w:pPr>
        <w:pStyle w:val="AbschnittBriefe"/>
        <w:rPr>
          <w:sz w:val="20"/>
          <w:szCs w:val="20"/>
          <w:lang w:val="de-CH"/>
        </w:rPr>
      </w:pPr>
    </w:p>
    <w:p w14:paraId="3AABFC4E" w14:textId="77777777" w:rsidR="00BB1671" w:rsidRPr="00A50676" w:rsidRDefault="00BB1671" w:rsidP="00FC0DE3">
      <w:pPr>
        <w:pStyle w:val="AbschnittBriefe"/>
        <w:rPr>
          <w:sz w:val="20"/>
          <w:szCs w:val="20"/>
          <w:lang w:val="de-CH"/>
        </w:rPr>
      </w:pPr>
    </w:p>
    <w:p w14:paraId="72FB126D" w14:textId="77777777" w:rsidR="00F06095" w:rsidRPr="00A50676" w:rsidRDefault="00F06095" w:rsidP="008942A1">
      <w:pPr>
        <w:pStyle w:val="AbschnittBriefe"/>
        <w:spacing w:after="720"/>
        <w:ind w:left="5670"/>
        <w:rPr>
          <w:sz w:val="20"/>
          <w:szCs w:val="20"/>
          <w:lang w:val="fr-CH"/>
        </w:rPr>
      </w:pPr>
      <w:r w:rsidRPr="00A50676">
        <w:rPr>
          <w:sz w:val="20"/>
          <w:szCs w:val="20"/>
        </w:rPr>
        <w:t>Lieu et date :</w:t>
      </w:r>
    </w:p>
    <w:p w14:paraId="0AE5F9C9" w14:textId="5D45D14B" w:rsidR="00AD0533" w:rsidRPr="00A50676" w:rsidRDefault="00AD0533" w:rsidP="00AD0533">
      <w:pPr>
        <w:pStyle w:val="AbschnittBriefe"/>
        <w:spacing w:after="120"/>
        <w:rPr>
          <w:sz w:val="20"/>
          <w:szCs w:val="20"/>
        </w:rPr>
      </w:pPr>
      <w:r w:rsidRPr="00A50676">
        <w:rPr>
          <w:sz w:val="20"/>
          <w:szCs w:val="20"/>
        </w:rPr>
        <w:t>Sire,</w:t>
      </w:r>
    </w:p>
    <w:p w14:paraId="5BCFC08B" w14:textId="7D6D355F" w:rsidR="00AD0533" w:rsidRPr="00A50676" w:rsidRDefault="00AD0533" w:rsidP="00AD0533">
      <w:pPr>
        <w:pStyle w:val="AbschnittBriefe"/>
        <w:spacing w:after="120"/>
        <w:rPr>
          <w:sz w:val="20"/>
          <w:szCs w:val="20"/>
        </w:rPr>
      </w:pPr>
      <w:r w:rsidRPr="00A50676">
        <w:rPr>
          <w:sz w:val="20"/>
          <w:szCs w:val="20"/>
        </w:rPr>
        <w:t xml:space="preserve">Je déplore vivement que la Cour de sûreté de l’État de Jordanie ait condamné le militant politique et professeur de mathématiques </w:t>
      </w:r>
      <w:r w:rsidRPr="00A50676">
        <w:rPr>
          <w:b/>
          <w:bCs/>
          <w:sz w:val="20"/>
          <w:szCs w:val="20"/>
        </w:rPr>
        <w:t>Ayman Sanduka</w:t>
      </w:r>
      <w:r w:rsidRPr="00A50676">
        <w:rPr>
          <w:sz w:val="20"/>
          <w:szCs w:val="20"/>
        </w:rPr>
        <w:t xml:space="preserve"> pour «incitation à s’opposer au régime politique», alors qu’il n’a fait qu’exercer son droit à la liberté d’expression sur les réseaux sociaux.</w:t>
      </w:r>
    </w:p>
    <w:p w14:paraId="2D63A6C7" w14:textId="491CB06C" w:rsidR="00AD0533" w:rsidRPr="00A50676" w:rsidRDefault="00AD0533" w:rsidP="00AD0533">
      <w:pPr>
        <w:pStyle w:val="AbschnittBriefe"/>
        <w:spacing w:after="120"/>
        <w:rPr>
          <w:sz w:val="20"/>
          <w:szCs w:val="20"/>
        </w:rPr>
      </w:pPr>
      <w:r w:rsidRPr="00A50676">
        <w:rPr>
          <w:sz w:val="20"/>
          <w:szCs w:val="20"/>
        </w:rPr>
        <w:t>Le 21 décembre 2023, le procureur de la Cour de sûreté de l’État a convoqué et détenu Ayman Sanduka en raison d’une lettre adressée à Votre Majesté, qu’il avait postée sur Facebook en octobre et dans laquelle il critiquait les relations diplomatiques qu’entretient la Jordanie avec Israël. Le 7 février 2025, la Cour de sûreté de l’État a déclaré Ayman Sanduka coupable d’«incitation à s’opposer au régime politique» en vertu de l’article 149 du Code pénal et de l’Article 15 de la Loi relative à la cybercriminalité, et l’a condamné à cinq ans de prison.</w:t>
      </w:r>
    </w:p>
    <w:p w14:paraId="5B5099C4" w14:textId="3865DC49" w:rsidR="00AD0533" w:rsidRPr="00A50676" w:rsidRDefault="00AD0533" w:rsidP="00AD0533">
      <w:pPr>
        <w:pStyle w:val="AbschnittBriefe"/>
        <w:spacing w:after="120"/>
        <w:rPr>
          <w:sz w:val="20"/>
          <w:szCs w:val="20"/>
        </w:rPr>
      </w:pPr>
      <w:r w:rsidRPr="00A50676">
        <w:rPr>
          <w:sz w:val="20"/>
          <w:szCs w:val="20"/>
        </w:rPr>
        <w:t>La détention d’Ayman Sanduka est exclusivement liée à l’exercice pacifique de son droit à la liberté d’expression. L’arrestation ou la détention à titre de sanction pour l’exercice légitime de droits humains, notamment du droit à la liberté d’expression, est arbitraire et bafoue les obligations de la Jordanie en vertu du droit international, notamment le Pacte international relatif aux droits civils et politiques.</w:t>
      </w:r>
    </w:p>
    <w:p w14:paraId="3E27E8B8" w14:textId="77777777" w:rsidR="00AD0533" w:rsidRPr="00A50676" w:rsidRDefault="00AD0533" w:rsidP="00AD0533">
      <w:pPr>
        <w:pStyle w:val="AbschnittBriefe"/>
        <w:spacing w:after="120"/>
        <w:rPr>
          <w:b/>
          <w:bCs/>
          <w:sz w:val="20"/>
          <w:szCs w:val="20"/>
        </w:rPr>
      </w:pPr>
      <w:r w:rsidRPr="00A50676">
        <w:rPr>
          <w:b/>
          <w:bCs/>
          <w:sz w:val="20"/>
          <w:szCs w:val="20"/>
        </w:rPr>
        <w:t>Je vous prie instamment de veiller à ce qu’Ayman Sanduka soit libéré immédiatement et sans condition, car il est détenu uniquement pour avoir exercé de manière pacifique son droit à la liberté d’expression. Dans l’attente de sa libération, je vous demande de veiller à ce qu’il soit protégé contre la torture et les autres peines ou traitements cruels, inhumains ou dégradants, et à ce qu’il bénéficie de soins médicaux adaptés, à sa demande ou si nécessaire.</w:t>
      </w:r>
    </w:p>
    <w:p w14:paraId="1C179FA1" w14:textId="77777777" w:rsidR="00AD0533" w:rsidRPr="00A50676" w:rsidRDefault="00AD0533" w:rsidP="00AD0533">
      <w:pPr>
        <w:pStyle w:val="AbschnittBriefe"/>
        <w:spacing w:after="120"/>
        <w:rPr>
          <w:sz w:val="20"/>
          <w:szCs w:val="20"/>
        </w:rPr>
      </w:pPr>
    </w:p>
    <w:p w14:paraId="0FB5776C" w14:textId="6B3A685A" w:rsidR="00C91ED6" w:rsidRPr="00A50676" w:rsidRDefault="00C91ED6" w:rsidP="007C6EEA">
      <w:pPr>
        <w:pStyle w:val="AbschnittBriefe"/>
        <w:spacing w:after="120"/>
        <w:rPr>
          <w:sz w:val="20"/>
          <w:szCs w:val="20"/>
        </w:rPr>
      </w:pPr>
      <w:r w:rsidRPr="00A50676">
        <w:rPr>
          <w:sz w:val="20"/>
          <w:szCs w:val="20"/>
        </w:rPr>
        <w:t xml:space="preserve">Dans cette attente, je vous prie de croire, </w:t>
      </w:r>
      <w:r w:rsidR="00AD0533" w:rsidRPr="00A50676">
        <w:rPr>
          <w:sz w:val="20"/>
          <w:szCs w:val="20"/>
        </w:rPr>
        <w:t>Votre Majesté</w:t>
      </w:r>
      <w:r w:rsidRPr="00A50676">
        <w:rPr>
          <w:sz w:val="20"/>
          <w:szCs w:val="20"/>
        </w:rPr>
        <w:t>, à l’expression de ma haute considération.</w:t>
      </w:r>
    </w:p>
    <w:p w14:paraId="3FB31ACA" w14:textId="77777777" w:rsidR="004D3F70" w:rsidRPr="00A50676" w:rsidRDefault="004D3F70" w:rsidP="00E71267">
      <w:pPr>
        <w:pStyle w:val="AbschnittBriefe"/>
        <w:rPr>
          <w:sz w:val="20"/>
          <w:szCs w:val="20"/>
        </w:rPr>
      </w:pPr>
    </w:p>
    <w:p w14:paraId="551785D5" w14:textId="77777777" w:rsidR="00546764" w:rsidRPr="00A50676" w:rsidRDefault="00546764" w:rsidP="00E71267">
      <w:pPr>
        <w:pStyle w:val="AbschnittBriefe"/>
        <w:rPr>
          <w:sz w:val="20"/>
          <w:szCs w:val="20"/>
        </w:rPr>
      </w:pPr>
    </w:p>
    <w:p w14:paraId="02761D0A" w14:textId="77777777" w:rsidR="00E71267" w:rsidRPr="00A50676" w:rsidRDefault="00F042CE" w:rsidP="00E71267">
      <w:pPr>
        <w:pStyle w:val="AbschnittBriefe"/>
      </w:pPr>
      <w:r w:rsidRPr="00A50676">
        <w:rPr>
          <w:noProof/>
          <w:lang w:val="de-CH" w:eastAsia="de-CH"/>
        </w:rPr>
        <mc:AlternateContent>
          <mc:Choice Requires="wps">
            <w:drawing>
              <wp:anchor distT="0" distB="0" distL="114300" distR="114300" simplePos="0" relativeHeight="251660800" behindDoc="0" locked="1" layoutInCell="0" allowOverlap="0" wp14:anchorId="71E9B7FE" wp14:editId="2E446DCE">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B3F61" w14:textId="77777777" w:rsidR="0099311C" w:rsidRPr="00AD0533" w:rsidRDefault="00367A23" w:rsidP="007C6EEA">
                            <w:pPr>
                              <w:spacing w:after="60"/>
                              <w:rPr>
                                <w:b/>
                                <w:lang w:val="de-CH"/>
                              </w:rPr>
                            </w:pPr>
                            <w:r w:rsidRPr="00AD0533">
                              <w:rPr>
                                <w:b/>
                                <w:lang w:val="de-CH"/>
                              </w:rPr>
                              <w:t>C</w:t>
                            </w:r>
                            <w:r w:rsidR="0099311C" w:rsidRPr="00AD0533">
                              <w:rPr>
                                <w:b/>
                                <w:lang w:val="de-CH"/>
                              </w:rPr>
                              <w:t>opie:</w:t>
                            </w:r>
                          </w:p>
                          <w:p w14:paraId="2DD57F1A" w14:textId="77777777" w:rsidR="00AD0533" w:rsidRPr="00AD0533" w:rsidRDefault="00AD0533" w:rsidP="00AD0533">
                            <w:pPr>
                              <w:rPr>
                                <w:lang w:val="de-CH"/>
                              </w:rPr>
                            </w:pPr>
                            <w:r w:rsidRPr="00AD0533">
                              <w:rPr>
                                <w:lang w:val="de-CH"/>
                              </w:rPr>
                              <w:t>Ambassade du Royaume Hachémite de Jordanie, Thorackerstrasse 3, 3074 Muri b. Berne</w:t>
                            </w:r>
                          </w:p>
                          <w:p w14:paraId="1E5B4B53" w14:textId="7279E4D4" w:rsidR="0099311C" w:rsidRPr="00A331A8" w:rsidRDefault="00AD0533" w:rsidP="00AD0533">
                            <w:pPr>
                              <w:rPr>
                                <w:lang w:val="de-CH"/>
                              </w:rPr>
                            </w:pPr>
                            <w:r w:rsidRPr="00AD0533">
                              <w:rPr>
                                <w:lang w:val="de-CH"/>
                              </w:rPr>
                              <w:t>Fax: 031 384 04 05 / E-mail: berne@fm.gov.jo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B7FE"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461B3F61" w14:textId="77777777" w:rsidR="0099311C" w:rsidRPr="00AD0533" w:rsidRDefault="00367A23" w:rsidP="007C6EEA">
                      <w:pPr>
                        <w:spacing w:after="60"/>
                        <w:rPr>
                          <w:b/>
                          <w:lang w:val="de-CH"/>
                        </w:rPr>
                      </w:pPr>
                      <w:r w:rsidRPr="00AD0533">
                        <w:rPr>
                          <w:b/>
                          <w:lang w:val="de-CH"/>
                        </w:rPr>
                        <w:t>C</w:t>
                      </w:r>
                      <w:r w:rsidR="0099311C" w:rsidRPr="00AD0533">
                        <w:rPr>
                          <w:b/>
                          <w:lang w:val="de-CH"/>
                        </w:rPr>
                        <w:t>opie:</w:t>
                      </w:r>
                    </w:p>
                    <w:p w14:paraId="2DD57F1A" w14:textId="77777777" w:rsidR="00AD0533" w:rsidRPr="00AD0533" w:rsidRDefault="00AD0533" w:rsidP="00AD0533">
                      <w:pPr>
                        <w:rPr>
                          <w:lang w:val="de-CH"/>
                        </w:rPr>
                      </w:pPr>
                      <w:r w:rsidRPr="00AD0533">
                        <w:rPr>
                          <w:lang w:val="de-CH"/>
                        </w:rPr>
                        <w:t>Ambassade du Royaume Hachémite de Jordanie, Thorackerstrasse 3, 3074 Muri b. Berne</w:t>
                      </w:r>
                    </w:p>
                    <w:p w14:paraId="1E5B4B53" w14:textId="7279E4D4" w:rsidR="0099311C" w:rsidRPr="00A331A8" w:rsidRDefault="00AD0533" w:rsidP="00AD0533">
                      <w:pPr>
                        <w:rPr>
                          <w:lang w:val="de-CH"/>
                        </w:rPr>
                      </w:pPr>
                      <w:r w:rsidRPr="00AD0533">
                        <w:rPr>
                          <w:lang w:val="de-CH"/>
                        </w:rPr>
                        <w:t>Fax: 031 384 04 05 / E-mail: berne@fm.gov.jo</w:t>
                      </w:r>
                    </w:p>
                  </w:txbxContent>
                </v:textbox>
                <w10:wrap anchorx="page" anchory="page"/>
                <w10:anchorlock/>
              </v:shape>
            </w:pict>
          </mc:Fallback>
        </mc:AlternateContent>
      </w:r>
      <w:r w:rsidR="00BB1671" w:rsidRPr="00A50676">
        <w:br w:type="page"/>
      </w:r>
    </w:p>
    <w:p w14:paraId="6A0884D1" w14:textId="77777777" w:rsidR="00FA6CF2" w:rsidRPr="00A50676" w:rsidRDefault="00FA6CF2" w:rsidP="00FA6CF2">
      <w:pPr>
        <w:pStyle w:val="AbschnittBriefe"/>
        <w:rPr>
          <w:sz w:val="20"/>
          <w:szCs w:val="20"/>
          <w:lang w:val="de-CH"/>
        </w:rPr>
      </w:pPr>
    </w:p>
    <w:p w14:paraId="63DC2289" w14:textId="77777777" w:rsidR="00FA6CF2" w:rsidRPr="00A50676" w:rsidRDefault="00FA6CF2" w:rsidP="00FA6CF2">
      <w:pPr>
        <w:pStyle w:val="AbschnittBriefe"/>
        <w:rPr>
          <w:sz w:val="20"/>
          <w:szCs w:val="20"/>
          <w:lang w:val="de-CH"/>
        </w:rPr>
      </w:pPr>
    </w:p>
    <w:p w14:paraId="0F25CF18" w14:textId="77777777" w:rsidR="00FA6CF2" w:rsidRPr="00A50676" w:rsidRDefault="00FA6CF2" w:rsidP="00FA6CF2">
      <w:pPr>
        <w:pStyle w:val="AbschnittBriefe"/>
        <w:rPr>
          <w:sz w:val="20"/>
          <w:szCs w:val="20"/>
          <w:lang w:val="de-CH"/>
        </w:rPr>
      </w:pPr>
    </w:p>
    <w:p w14:paraId="38867FB8" w14:textId="77777777" w:rsidR="00FA6CF2" w:rsidRPr="00A50676" w:rsidRDefault="00FA6CF2" w:rsidP="00FA6CF2">
      <w:pPr>
        <w:pStyle w:val="AbschnittBriefe"/>
        <w:rPr>
          <w:sz w:val="20"/>
          <w:szCs w:val="20"/>
          <w:lang w:val="de-CH"/>
        </w:rPr>
      </w:pPr>
    </w:p>
    <w:p w14:paraId="1ADE91EF" w14:textId="77777777" w:rsidR="00FA6CF2" w:rsidRPr="00A50676" w:rsidRDefault="00FA6CF2" w:rsidP="00FA6CF2">
      <w:pPr>
        <w:pStyle w:val="AbschnittBriefe"/>
        <w:rPr>
          <w:sz w:val="20"/>
          <w:szCs w:val="20"/>
          <w:lang w:val="de-CH"/>
        </w:rPr>
      </w:pPr>
    </w:p>
    <w:p w14:paraId="67913A5D" w14:textId="77777777" w:rsidR="00FA6CF2" w:rsidRPr="00A50676" w:rsidRDefault="00FA6CF2" w:rsidP="00FA6CF2">
      <w:pPr>
        <w:pStyle w:val="AbschnittBriefe"/>
        <w:rPr>
          <w:sz w:val="20"/>
          <w:szCs w:val="20"/>
          <w:lang w:val="de-CH"/>
        </w:rPr>
      </w:pPr>
    </w:p>
    <w:p w14:paraId="4978F8FF" w14:textId="77777777" w:rsidR="00FA6CF2" w:rsidRPr="00A50676" w:rsidRDefault="00FA6CF2" w:rsidP="00FA6CF2">
      <w:pPr>
        <w:pStyle w:val="AbschnittBriefe"/>
        <w:rPr>
          <w:sz w:val="20"/>
          <w:szCs w:val="20"/>
          <w:lang w:val="de-CH"/>
        </w:rPr>
      </w:pPr>
      <w:r w:rsidRPr="00A50676">
        <w:rPr>
          <w:noProof/>
          <w:sz w:val="20"/>
          <w:szCs w:val="20"/>
          <w:lang w:eastAsia="de-CH"/>
        </w:rPr>
        <mc:AlternateContent>
          <mc:Choice Requires="wps">
            <w:drawing>
              <wp:anchor distT="0" distB="0" distL="114300" distR="114300" simplePos="0" relativeHeight="251670016" behindDoc="0" locked="1" layoutInCell="0" allowOverlap="0" wp14:anchorId="4A76992A" wp14:editId="42DECA22">
                <wp:simplePos x="0" y="0"/>
                <wp:positionH relativeFrom="page">
                  <wp:posOffset>900430</wp:posOffset>
                </wp:positionH>
                <wp:positionV relativeFrom="page">
                  <wp:posOffset>900430</wp:posOffset>
                </wp:positionV>
                <wp:extent cx="1979930" cy="1080135"/>
                <wp:effectExtent l="0" t="0" r="0" b="635"/>
                <wp:wrapNone/>
                <wp:docPr id="41453316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5833C" w14:textId="77777777" w:rsidR="00FA6CF2" w:rsidRPr="00546764" w:rsidRDefault="00FA6CF2" w:rsidP="00FA6CF2">
                            <w:pPr>
                              <w:rPr>
                                <w:sz w:val="20"/>
                                <w:szCs w:val="20"/>
                                <w:lang w:val="de-CH"/>
                              </w:rPr>
                            </w:pPr>
                            <w:r w:rsidRPr="008942A1">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992A" id="_x0000_s1029" type="#_x0000_t202" style="position:absolute;margin-left:70.9pt;margin-top:70.9pt;width:155.9pt;height:85.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" o:allowincell="f" o:allowoverlap="f" filled="f" stroked="f">
                <v:textbox inset="0,0,0,0">
                  <w:txbxContent>
                    <w:p w14:paraId="2505833C" w14:textId="77777777" w:rsidR="00FA6CF2" w:rsidRPr="00546764" w:rsidRDefault="00FA6CF2" w:rsidP="00FA6CF2">
                      <w:pPr>
                        <w:rPr>
                          <w:sz w:val="20"/>
                          <w:szCs w:val="20"/>
                          <w:lang w:val="de-CH"/>
                        </w:rPr>
                      </w:pPr>
                      <w:r w:rsidRPr="008942A1">
                        <w:rPr>
                          <w:sz w:val="20"/>
                          <w:szCs w:val="20"/>
                          <w:lang w:val="de-CH"/>
                        </w:rPr>
                        <w:t>Expéditeur·rice·x:</w:t>
                      </w:r>
                    </w:p>
                  </w:txbxContent>
                </v:textbox>
                <w10:wrap anchorx="page" anchory="page"/>
                <w10:anchorlock/>
              </v:shape>
            </w:pict>
          </mc:Fallback>
        </mc:AlternateContent>
      </w:r>
    </w:p>
    <w:p w14:paraId="40F5281A" w14:textId="77777777" w:rsidR="00FA6CF2" w:rsidRPr="00A50676" w:rsidRDefault="00FA6CF2" w:rsidP="00FA6CF2">
      <w:pPr>
        <w:pStyle w:val="AbschnittBriefe"/>
        <w:rPr>
          <w:sz w:val="20"/>
          <w:szCs w:val="20"/>
          <w:lang w:val="de-CH"/>
        </w:rPr>
      </w:pPr>
      <w:r w:rsidRPr="00A50676">
        <w:rPr>
          <w:noProof/>
          <w:sz w:val="20"/>
          <w:szCs w:val="20"/>
          <w:lang w:val="en-US" w:eastAsia="en-US"/>
        </w:rPr>
        <mc:AlternateContent>
          <mc:Choice Requires="wps">
            <w:drawing>
              <wp:anchor distT="0" distB="0" distL="114300" distR="114300" simplePos="0" relativeHeight="251671040" behindDoc="0" locked="1" layoutInCell="0" allowOverlap="0" wp14:anchorId="77FD4713" wp14:editId="4A9CA41B">
                <wp:simplePos x="0" y="0"/>
                <wp:positionH relativeFrom="page">
                  <wp:posOffset>4505325</wp:posOffset>
                </wp:positionH>
                <wp:positionV relativeFrom="page">
                  <wp:posOffset>1943735</wp:posOffset>
                </wp:positionV>
                <wp:extent cx="1918970" cy="1318895"/>
                <wp:effectExtent l="0" t="0" r="5080" b="14605"/>
                <wp:wrapNone/>
                <wp:docPr id="210598490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1C49B" w14:textId="77777777" w:rsidR="00FA6CF2" w:rsidRPr="00FA6CF2" w:rsidRDefault="00FA6CF2" w:rsidP="00FA6CF2">
                            <w:pPr>
                              <w:rPr>
                                <w:sz w:val="20"/>
                                <w:szCs w:val="20"/>
                                <w:lang w:val="fr-FR"/>
                              </w:rPr>
                            </w:pPr>
                            <w:r w:rsidRPr="00FA6CF2">
                              <w:rPr>
                                <w:sz w:val="20"/>
                                <w:szCs w:val="20"/>
                                <w:lang w:val="fr-FR"/>
                              </w:rPr>
                              <w:t>General Carlos Fernando Triana</w:t>
                            </w:r>
                          </w:p>
                          <w:p w14:paraId="60705389" w14:textId="77777777" w:rsidR="00FA6CF2" w:rsidRPr="00FA6CF2" w:rsidRDefault="00FA6CF2" w:rsidP="00FA6CF2">
                            <w:pPr>
                              <w:rPr>
                                <w:sz w:val="20"/>
                                <w:szCs w:val="20"/>
                                <w:lang w:val="fr-FR"/>
                              </w:rPr>
                            </w:pPr>
                            <w:r w:rsidRPr="00FA6CF2">
                              <w:rPr>
                                <w:sz w:val="20"/>
                                <w:szCs w:val="20"/>
                                <w:lang w:val="fr-FR"/>
                              </w:rPr>
                              <w:t>Director General de la Policía Nacional</w:t>
                            </w:r>
                          </w:p>
                          <w:p w14:paraId="504197D1" w14:textId="77777777" w:rsidR="00FA6CF2" w:rsidRPr="00FA6CF2" w:rsidRDefault="00FA6CF2" w:rsidP="00FA6CF2">
                            <w:pPr>
                              <w:rPr>
                                <w:sz w:val="20"/>
                                <w:szCs w:val="20"/>
                                <w:lang w:val="fr-FR"/>
                              </w:rPr>
                            </w:pPr>
                            <w:r w:rsidRPr="00FA6CF2">
                              <w:rPr>
                                <w:sz w:val="20"/>
                                <w:szCs w:val="20"/>
                                <w:lang w:val="fr-FR"/>
                              </w:rPr>
                              <w:t>Carrera 59 26-21 – CAN</w:t>
                            </w:r>
                          </w:p>
                          <w:p w14:paraId="29790B70" w14:textId="77777777" w:rsidR="00FA6CF2" w:rsidRDefault="00FA6CF2" w:rsidP="00FA6CF2">
                            <w:pPr>
                              <w:rPr>
                                <w:sz w:val="20"/>
                                <w:szCs w:val="20"/>
                                <w:lang w:val="fr-FR"/>
                              </w:rPr>
                            </w:pPr>
                            <w:r w:rsidRPr="00FA6CF2">
                              <w:rPr>
                                <w:sz w:val="20"/>
                                <w:szCs w:val="20"/>
                                <w:lang w:val="fr-FR"/>
                              </w:rPr>
                              <w:t>Bogotá DC</w:t>
                            </w:r>
                          </w:p>
                          <w:p w14:paraId="664F085D" w14:textId="46D661F7" w:rsidR="00FA6CF2" w:rsidRPr="00546764" w:rsidRDefault="00FA6CF2" w:rsidP="00FA6CF2">
                            <w:pPr>
                              <w:rPr>
                                <w:sz w:val="20"/>
                                <w:szCs w:val="20"/>
                              </w:rPr>
                            </w:pPr>
                            <w:r w:rsidRPr="00FA6CF2">
                              <w:rPr>
                                <w:sz w:val="20"/>
                                <w:szCs w:val="20"/>
                                <w:lang w:val="fr-FR"/>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4713" id="_x0000_s1030" type="#_x0000_t202" style="position:absolute;margin-left:354.75pt;margin-top:153.05pt;width:151.1pt;height:103.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" o:allowincell="f" o:allowoverlap="f" filled="f" stroked="f">
                <v:textbox inset="0,0,0,0">
                  <w:txbxContent>
                    <w:p w14:paraId="4ED1C49B" w14:textId="77777777" w:rsidR="00FA6CF2" w:rsidRPr="00FA6CF2" w:rsidRDefault="00FA6CF2" w:rsidP="00FA6CF2">
                      <w:pPr>
                        <w:rPr>
                          <w:sz w:val="20"/>
                          <w:szCs w:val="20"/>
                          <w:lang w:val="fr-FR"/>
                        </w:rPr>
                      </w:pPr>
                      <w:r w:rsidRPr="00FA6CF2">
                        <w:rPr>
                          <w:sz w:val="20"/>
                          <w:szCs w:val="20"/>
                          <w:lang w:val="fr-FR"/>
                        </w:rPr>
                        <w:t>General Carlos Fernando Triana</w:t>
                      </w:r>
                    </w:p>
                    <w:p w14:paraId="60705389" w14:textId="77777777" w:rsidR="00FA6CF2" w:rsidRPr="00FA6CF2" w:rsidRDefault="00FA6CF2" w:rsidP="00FA6CF2">
                      <w:pPr>
                        <w:rPr>
                          <w:sz w:val="20"/>
                          <w:szCs w:val="20"/>
                          <w:lang w:val="fr-FR"/>
                        </w:rPr>
                      </w:pPr>
                      <w:r w:rsidRPr="00FA6CF2">
                        <w:rPr>
                          <w:sz w:val="20"/>
                          <w:szCs w:val="20"/>
                          <w:lang w:val="fr-FR"/>
                        </w:rPr>
                        <w:t>Director General de la Policía Nacional</w:t>
                      </w:r>
                    </w:p>
                    <w:p w14:paraId="504197D1" w14:textId="77777777" w:rsidR="00FA6CF2" w:rsidRPr="00FA6CF2" w:rsidRDefault="00FA6CF2" w:rsidP="00FA6CF2">
                      <w:pPr>
                        <w:rPr>
                          <w:sz w:val="20"/>
                          <w:szCs w:val="20"/>
                          <w:lang w:val="fr-FR"/>
                        </w:rPr>
                      </w:pPr>
                      <w:r w:rsidRPr="00FA6CF2">
                        <w:rPr>
                          <w:sz w:val="20"/>
                          <w:szCs w:val="20"/>
                          <w:lang w:val="fr-FR"/>
                        </w:rPr>
                        <w:t>Carrera 59 26-21 – CAN</w:t>
                      </w:r>
                    </w:p>
                    <w:p w14:paraId="29790B70" w14:textId="77777777" w:rsidR="00FA6CF2" w:rsidRDefault="00FA6CF2" w:rsidP="00FA6CF2">
                      <w:pPr>
                        <w:rPr>
                          <w:sz w:val="20"/>
                          <w:szCs w:val="20"/>
                          <w:lang w:val="fr-FR"/>
                        </w:rPr>
                      </w:pPr>
                      <w:r w:rsidRPr="00FA6CF2">
                        <w:rPr>
                          <w:sz w:val="20"/>
                          <w:szCs w:val="20"/>
                          <w:lang w:val="fr-FR"/>
                        </w:rPr>
                        <w:t>Bogotá DC</w:t>
                      </w:r>
                    </w:p>
                    <w:p w14:paraId="664F085D" w14:textId="46D661F7" w:rsidR="00FA6CF2" w:rsidRPr="00546764" w:rsidRDefault="00FA6CF2" w:rsidP="00FA6CF2">
                      <w:pPr>
                        <w:rPr>
                          <w:sz w:val="20"/>
                          <w:szCs w:val="20"/>
                        </w:rPr>
                      </w:pPr>
                      <w:r w:rsidRPr="00FA6CF2">
                        <w:rPr>
                          <w:sz w:val="20"/>
                          <w:szCs w:val="20"/>
                          <w:lang w:val="fr-FR"/>
                        </w:rPr>
                        <w:t>Colombia</w:t>
                      </w:r>
                    </w:p>
                  </w:txbxContent>
                </v:textbox>
                <w10:wrap anchorx="page" anchory="page"/>
                <w10:anchorlock/>
              </v:shape>
            </w:pict>
          </mc:Fallback>
        </mc:AlternateContent>
      </w:r>
    </w:p>
    <w:p w14:paraId="181042A4" w14:textId="77777777" w:rsidR="00FA6CF2" w:rsidRPr="00A50676" w:rsidRDefault="00FA6CF2" w:rsidP="00FA6CF2">
      <w:pPr>
        <w:pStyle w:val="AbschnittBriefe"/>
        <w:rPr>
          <w:sz w:val="20"/>
          <w:szCs w:val="20"/>
          <w:lang w:val="de-CH"/>
        </w:rPr>
      </w:pPr>
    </w:p>
    <w:p w14:paraId="42D95536" w14:textId="77777777" w:rsidR="00FA6CF2" w:rsidRPr="00A50676" w:rsidRDefault="00FA6CF2" w:rsidP="00FA6CF2">
      <w:pPr>
        <w:pStyle w:val="AbschnittBriefe"/>
        <w:rPr>
          <w:sz w:val="20"/>
          <w:szCs w:val="20"/>
          <w:lang w:val="de-CH"/>
        </w:rPr>
      </w:pPr>
    </w:p>
    <w:p w14:paraId="26A6C4F9" w14:textId="77777777" w:rsidR="00FA6CF2" w:rsidRPr="00A50676" w:rsidRDefault="00FA6CF2" w:rsidP="00FA6CF2">
      <w:pPr>
        <w:pStyle w:val="AbschnittBriefe"/>
        <w:rPr>
          <w:sz w:val="20"/>
          <w:szCs w:val="20"/>
          <w:lang w:val="de-CH"/>
        </w:rPr>
      </w:pPr>
    </w:p>
    <w:p w14:paraId="66DF3B74" w14:textId="77777777" w:rsidR="00FA6CF2" w:rsidRPr="00A50676" w:rsidRDefault="00FA6CF2" w:rsidP="00FA6CF2">
      <w:pPr>
        <w:pStyle w:val="AbschnittBriefe"/>
        <w:rPr>
          <w:sz w:val="20"/>
          <w:szCs w:val="20"/>
          <w:lang w:val="de-CH"/>
        </w:rPr>
      </w:pPr>
    </w:p>
    <w:p w14:paraId="1CF8B76C" w14:textId="77777777" w:rsidR="00FA6CF2" w:rsidRPr="00A50676" w:rsidRDefault="00FA6CF2" w:rsidP="00FA6CF2">
      <w:pPr>
        <w:pStyle w:val="AbschnittBriefe"/>
        <w:rPr>
          <w:sz w:val="20"/>
          <w:szCs w:val="20"/>
          <w:lang w:val="de-CH"/>
        </w:rPr>
      </w:pPr>
    </w:p>
    <w:p w14:paraId="0CA15B64" w14:textId="77777777" w:rsidR="00FA6CF2" w:rsidRPr="00A50676" w:rsidRDefault="00FA6CF2" w:rsidP="00FA6CF2">
      <w:pPr>
        <w:pStyle w:val="AbschnittBriefe"/>
        <w:rPr>
          <w:sz w:val="20"/>
          <w:szCs w:val="20"/>
          <w:lang w:val="de-CH"/>
        </w:rPr>
      </w:pPr>
    </w:p>
    <w:p w14:paraId="253BC4CD" w14:textId="77777777" w:rsidR="00FA6CF2" w:rsidRPr="00A50676" w:rsidRDefault="00FA6CF2" w:rsidP="00FA6CF2">
      <w:pPr>
        <w:pStyle w:val="AbschnittBriefe"/>
        <w:rPr>
          <w:sz w:val="20"/>
          <w:szCs w:val="20"/>
          <w:lang w:val="de-CH"/>
        </w:rPr>
      </w:pPr>
    </w:p>
    <w:p w14:paraId="00F9AC2A" w14:textId="77777777" w:rsidR="00FA6CF2" w:rsidRPr="00A50676" w:rsidRDefault="00FA6CF2" w:rsidP="00FA6CF2">
      <w:pPr>
        <w:pStyle w:val="AbschnittBriefe"/>
        <w:rPr>
          <w:sz w:val="20"/>
          <w:szCs w:val="20"/>
          <w:lang w:val="de-CH"/>
        </w:rPr>
      </w:pPr>
    </w:p>
    <w:p w14:paraId="054E89DF" w14:textId="77777777" w:rsidR="00FA6CF2" w:rsidRPr="00A50676" w:rsidRDefault="00FA6CF2" w:rsidP="00FA6CF2">
      <w:pPr>
        <w:pStyle w:val="AbschnittBriefe"/>
        <w:spacing w:after="720"/>
        <w:ind w:left="5670"/>
        <w:rPr>
          <w:sz w:val="20"/>
          <w:szCs w:val="20"/>
          <w:lang w:val="fr-CH"/>
        </w:rPr>
      </w:pPr>
      <w:r w:rsidRPr="00A50676">
        <w:rPr>
          <w:sz w:val="20"/>
          <w:szCs w:val="20"/>
        </w:rPr>
        <w:t>Lieu et date :</w:t>
      </w:r>
    </w:p>
    <w:p w14:paraId="5B5C57B3" w14:textId="5D2F3719" w:rsidR="00FA6CF2" w:rsidRPr="00A50676" w:rsidRDefault="00FA6CF2" w:rsidP="00FA6CF2">
      <w:pPr>
        <w:pStyle w:val="AbschnittBriefe"/>
        <w:spacing w:after="120"/>
        <w:rPr>
          <w:sz w:val="20"/>
          <w:szCs w:val="20"/>
        </w:rPr>
      </w:pPr>
      <w:r w:rsidRPr="00A50676">
        <w:rPr>
          <w:sz w:val="20"/>
          <w:szCs w:val="20"/>
        </w:rPr>
        <w:t>Monsieur le Directeur,</w:t>
      </w:r>
    </w:p>
    <w:p w14:paraId="50242BCB" w14:textId="3CCBDFB2" w:rsidR="00FA6CF2" w:rsidRPr="00A50676" w:rsidRDefault="00FA6CF2" w:rsidP="00FA6CF2">
      <w:pPr>
        <w:pStyle w:val="AbschnittBriefe"/>
        <w:spacing w:after="120"/>
        <w:rPr>
          <w:sz w:val="20"/>
          <w:szCs w:val="20"/>
        </w:rPr>
      </w:pPr>
      <w:r w:rsidRPr="00A50676">
        <w:rPr>
          <w:sz w:val="20"/>
          <w:szCs w:val="20"/>
        </w:rPr>
        <w:t xml:space="preserve">Je vous écris afin de vous faire part de ma vive inquiétude quant aux risques encourus par </w:t>
      </w:r>
      <w:r w:rsidRPr="00A50676">
        <w:rPr>
          <w:b/>
          <w:bCs/>
          <w:sz w:val="20"/>
          <w:szCs w:val="20"/>
        </w:rPr>
        <w:t>les membres de la Fédération des pêcheurs artisanaux, écologistes et touristiques du département de Santander (FEDEPESAN)</w:t>
      </w:r>
      <w:r w:rsidRPr="00A50676">
        <w:rPr>
          <w:sz w:val="20"/>
          <w:szCs w:val="20"/>
        </w:rPr>
        <w:t>, notamment ceux qui mènent leurs activités de pêche dans le lac de Ciénaga de San Silvestre et dans les fleuves Sogamoso et Magdalena, Caño San Silvestre, Caño Rosario, et Quebraza El Zarzal, dans la région de Barrancabermeja.</w:t>
      </w:r>
    </w:p>
    <w:p w14:paraId="1ACF752F" w14:textId="649EEED0" w:rsidR="00FA6CF2" w:rsidRPr="00A50676" w:rsidRDefault="00FA6CF2" w:rsidP="00FA6CF2">
      <w:pPr>
        <w:pStyle w:val="AbschnittBriefe"/>
        <w:spacing w:after="120"/>
        <w:rPr>
          <w:sz w:val="20"/>
          <w:szCs w:val="20"/>
        </w:rPr>
      </w:pPr>
      <w:r w:rsidRPr="00A50676">
        <w:rPr>
          <w:sz w:val="20"/>
          <w:szCs w:val="20"/>
        </w:rPr>
        <w:t>Je suis très inquiet du fait que le 15 février 2025, les pêcheurs et les femmes membres de la FEDEPESAN ont annoncé se sentir contraints de quitter leur territoire du fait des violentes pressions subies depuis des années, pressions qui se sont traduites par des menaces en 2025, et du manque d’attention et de protection de la part des autorités.</w:t>
      </w:r>
    </w:p>
    <w:p w14:paraId="620207AB" w14:textId="5949D8C2" w:rsidR="00FA6CF2" w:rsidRPr="00A50676" w:rsidRDefault="00FA6CF2" w:rsidP="00FA6CF2">
      <w:pPr>
        <w:pStyle w:val="AbschnittBriefe"/>
        <w:spacing w:after="120"/>
        <w:rPr>
          <w:sz w:val="20"/>
          <w:szCs w:val="20"/>
        </w:rPr>
      </w:pPr>
      <w:r w:rsidRPr="00A50676">
        <w:rPr>
          <w:sz w:val="20"/>
          <w:szCs w:val="20"/>
        </w:rPr>
        <w:t>Les membres de la FEDEPESAN sont victimes de multiples fores de harcèlement, notamment des menaces directes et par téléphone, parfois pour de l’extorsion, ou parce qu’ils sont perçus comme des obstacles par les groupes armés qui cherchent à prendre le contrôle des lacs et des rivières de la région. En outre, ils ont été agressés après avoir dénoncé la pollution de l’eau ou des faits potentiels de corruption qui sapent la politique environnementale dans leur territoire. Dans ces circonstances, les membres de la FEDEPESAN craignent de sortir pêcher, ce qui les met dans l’incapacité de gagner leur vie ou de nourrir leurs familles. Cette situation menace leurs droits fondamentaux, notamment le droit au travail, l’accès à la nourriture, le droit à leur territoire et à leur sécurité.</w:t>
      </w:r>
    </w:p>
    <w:p w14:paraId="02ED0B8F" w14:textId="77777777" w:rsidR="00FA6CF2" w:rsidRPr="00A50676" w:rsidRDefault="00FA6CF2" w:rsidP="00FA6CF2">
      <w:pPr>
        <w:pStyle w:val="AbschnittBriefe"/>
        <w:spacing w:after="120"/>
        <w:rPr>
          <w:b/>
          <w:bCs/>
          <w:sz w:val="20"/>
          <w:szCs w:val="20"/>
        </w:rPr>
      </w:pPr>
      <w:r w:rsidRPr="00A50676">
        <w:rPr>
          <w:b/>
          <w:bCs/>
          <w:sz w:val="20"/>
          <w:szCs w:val="20"/>
        </w:rPr>
        <w:t>Compte tenu du devoir de la police nationale de maintenir des conditions permettant aux personnes d'exercer leurs droits et libertés, y compris dans la région du Magdalena Medio, je vous demande instamment de prendre des mesures immédiates et efficaces afin de protéger les membres de la FEDEPESAN et d’assurer leur sécurité, par le biais de mesures qui doivent être planifiées, mises en œuvre et évaluées en consultation avec eux et qui doivent privilégier une approche fondée sur les droits humains.</w:t>
      </w:r>
    </w:p>
    <w:p w14:paraId="5AE117A8" w14:textId="77777777" w:rsidR="00FA6CF2" w:rsidRPr="00A50676" w:rsidRDefault="00FA6CF2" w:rsidP="00FA6CF2">
      <w:pPr>
        <w:pStyle w:val="AbschnittBriefe"/>
        <w:spacing w:after="120"/>
        <w:rPr>
          <w:sz w:val="20"/>
          <w:szCs w:val="20"/>
        </w:rPr>
      </w:pPr>
    </w:p>
    <w:p w14:paraId="704E7BE3" w14:textId="4132EA73" w:rsidR="00FA6CF2" w:rsidRPr="00A50676" w:rsidRDefault="00FA6CF2" w:rsidP="00FA6CF2">
      <w:pPr>
        <w:pStyle w:val="AbschnittBriefe"/>
        <w:spacing w:after="120"/>
        <w:rPr>
          <w:sz w:val="20"/>
          <w:szCs w:val="20"/>
        </w:rPr>
      </w:pPr>
      <w:r w:rsidRPr="00A50676">
        <w:rPr>
          <w:sz w:val="20"/>
          <w:szCs w:val="20"/>
        </w:rPr>
        <w:t>Dans cette attente, je vous prie de croire, Monsieur le Directeur, à l’expression de ma haute considération.</w:t>
      </w:r>
    </w:p>
    <w:p w14:paraId="6825E8DA" w14:textId="620B0541" w:rsidR="00546764" w:rsidRPr="0051073F" w:rsidRDefault="00FA6CF2" w:rsidP="002F2962">
      <w:pPr>
        <w:pStyle w:val="AbschnittBriefe"/>
      </w:pPr>
      <w:r w:rsidRPr="00A50676">
        <w:rPr>
          <w:noProof/>
          <w:lang w:val="de-CH" w:eastAsia="de-CH"/>
        </w:rPr>
        <mc:AlternateContent>
          <mc:Choice Requires="wps">
            <w:drawing>
              <wp:anchor distT="0" distB="0" distL="114300" distR="114300" simplePos="0" relativeHeight="251672064" behindDoc="0" locked="1" layoutInCell="0" allowOverlap="0" wp14:anchorId="7650718D" wp14:editId="072134F3">
                <wp:simplePos x="0" y="0"/>
                <wp:positionH relativeFrom="page">
                  <wp:posOffset>893445</wp:posOffset>
                </wp:positionH>
                <wp:positionV relativeFrom="page">
                  <wp:posOffset>9681210</wp:posOffset>
                </wp:positionV>
                <wp:extent cx="6120130" cy="491490"/>
                <wp:effectExtent l="0" t="0" r="13970" b="3810"/>
                <wp:wrapNone/>
                <wp:docPr id="158975727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08BEC" w14:textId="77777777" w:rsidR="00FA6CF2" w:rsidRPr="00AD0533" w:rsidRDefault="00FA6CF2" w:rsidP="00FA6CF2">
                            <w:pPr>
                              <w:spacing w:after="60"/>
                              <w:rPr>
                                <w:b/>
                                <w:lang w:val="de-CH"/>
                              </w:rPr>
                            </w:pPr>
                            <w:r w:rsidRPr="00AD0533">
                              <w:rPr>
                                <w:b/>
                                <w:lang w:val="de-CH"/>
                              </w:rPr>
                              <w:t>Copie:</w:t>
                            </w:r>
                          </w:p>
                          <w:p w14:paraId="70E176D4" w14:textId="77777777" w:rsidR="00FA6CF2" w:rsidRPr="00FA6CF2" w:rsidRDefault="00FA6CF2" w:rsidP="00FA6CF2">
                            <w:pPr>
                              <w:rPr>
                                <w:lang w:val="de-CH"/>
                              </w:rPr>
                            </w:pPr>
                            <w:r w:rsidRPr="00FA6CF2">
                              <w:rPr>
                                <w:lang w:val="de-CH"/>
                              </w:rPr>
                              <w:t>Ambassade de la République de Colombie, Zieglerstrasse 29, 3007 Berne</w:t>
                            </w:r>
                          </w:p>
                          <w:p w14:paraId="45467596" w14:textId="14988C71" w:rsidR="00FA6CF2" w:rsidRPr="00A331A8" w:rsidRDefault="00FA6CF2" w:rsidP="00FA6CF2">
                            <w:pPr>
                              <w:rPr>
                                <w:lang w:val="de-CH"/>
                              </w:rPr>
                            </w:pPr>
                            <w:r w:rsidRPr="00FA6CF2">
                              <w:rPr>
                                <w:lang w:val="de-CH"/>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0718D" id="_x0000_s1031" type="#_x0000_t202" style="position:absolute;margin-left:70.35pt;margin-top:762.3pt;width:481.9pt;height:38.7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" o:allowincell="f" o:allowoverlap="f" filled="f" stroked="f">
                <v:textbox inset="0,0,0,0">
                  <w:txbxContent>
                    <w:p w14:paraId="16908BEC" w14:textId="77777777" w:rsidR="00FA6CF2" w:rsidRPr="00AD0533" w:rsidRDefault="00FA6CF2" w:rsidP="00FA6CF2">
                      <w:pPr>
                        <w:spacing w:after="60"/>
                        <w:rPr>
                          <w:b/>
                          <w:lang w:val="de-CH"/>
                        </w:rPr>
                      </w:pPr>
                      <w:r w:rsidRPr="00AD0533">
                        <w:rPr>
                          <w:b/>
                          <w:lang w:val="de-CH"/>
                        </w:rPr>
                        <w:t>Copie:</w:t>
                      </w:r>
                    </w:p>
                    <w:p w14:paraId="70E176D4" w14:textId="77777777" w:rsidR="00FA6CF2" w:rsidRPr="00FA6CF2" w:rsidRDefault="00FA6CF2" w:rsidP="00FA6CF2">
                      <w:pPr>
                        <w:rPr>
                          <w:lang w:val="de-CH"/>
                        </w:rPr>
                      </w:pPr>
                      <w:r w:rsidRPr="00FA6CF2">
                        <w:rPr>
                          <w:lang w:val="de-CH"/>
                        </w:rPr>
                        <w:t>Ambassade de la République de Colombie, Zieglerstrasse 29, 3007 Berne</w:t>
                      </w:r>
                    </w:p>
                    <w:p w14:paraId="45467596" w14:textId="14988C71" w:rsidR="00FA6CF2" w:rsidRPr="00A331A8" w:rsidRDefault="00FA6CF2" w:rsidP="00FA6CF2">
                      <w:pPr>
                        <w:rPr>
                          <w:lang w:val="de-CH"/>
                        </w:rPr>
                      </w:pPr>
                      <w:r w:rsidRPr="00FA6CF2">
                        <w:rPr>
                          <w:lang w:val="de-CH"/>
                        </w:rPr>
                        <w:t>Fax: 031 350 14 09 / E-mail: esuiza@cancilleria.gov.co</w:t>
                      </w:r>
                    </w:p>
                  </w:txbxContent>
                </v:textbox>
                <w10:wrap anchorx="page" anchory="page"/>
                <w10:anchorlock/>
              </v:shape>
            </w:pict>
          </mc:Fallback>
        </mc:AlternateContent>
      </w:r>
    </w:p>
    <w:sectPr w:rsidR="00546764" w:rsidRPr="0051073F" w:rsidSect="005944A1">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B5AE" w14:textId="77777777" w:rsidR="00727BCF" w:rsidRPr="008702FA" w:rsidRDefault="00727BCF" w:rsidP="00553907">
      <w:r w:rsidRPr="008702FA">
        <w:separator/>
      </w:r>
    </w:p>
  </w:endnote>
  <w:endnote w:type="continuationSeparator" w:id="0">
    <w:p w14:paraId="650AF115" w14:textId="77777777" w:rsidR="00727BCF" w:rsidRPr="008702FA" w:rsidRDefault="00727BC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DA04"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A871" w14:textId="77777777" w:rsidR="002F0468" w:rsidRPr="00AE4BD1" w:rsidRDefault="005944A1" w:rsidP="005944A1">
    <w:pPr>
      <w:pStyle w:val="Fuzeile"/>
    </w:pPr>
    <w:r w:rsidRPr="00AE4BD1">
      <w:t xml:space="preserve">Kopie an: </w:t>
    </w:r>
  </w:p>
  <w:p w14:paraId="1FC4B804"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CCE6" w14:textId="77777777" w:rsidR="00727BCF" w:rsidRPr="008702FA" w:rsidRDefault="00727BCF" w:rsidP="00553907">
      <w:r w:rsidRPr="008702FA">
        <w:separator/>
      </w:r>
    </w:p>
  </w:footnote>
  <w:footnote w:type="continuationSeparator" w:id="0">
    <w:p w14:paraId="3B9BA136" w14:textId="77777777" w:rsidR="00727BCF" w:rsidRPr="008702FA" w:rsidRDefault="00727BCF"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0379"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C8F3B0D" wp14:editId="6DD908FC">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9E5A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A3A8C48" wp14:editId="73246CD0">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C2CA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76F4C6A" wp14:editId="63D36B3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AD758"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D43E"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0C57F6A" wp14:editId="73B5DC32">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5CFD"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EC5030D"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2CD7070" wp14:editId="3E5F3F58">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65A6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70DF7D2" wp14:editId="1DE91FDD">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F07F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712C9DD"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E91D4C"/>
    <w:multiLevelType w:val="hybridMultilevel"/>
    <w:tmpl w:val="C55AA7D8"/>
    <w:lvl w:ilvl="0" w:tplc="E41C941E">
      <w:numFmt w:val="bullet"/>
      <w:lvlText w:val="-"/>
      <w:lvlJc w:val="left"/>
      <w:pPr>
        <w:ind w:left="361" w:hanging="360"/>
      </w:pPr>
      <w:rPr>
        <w:rFonts w:ascii="Arial" w:eastAsia="Times New Roman" w:hAnsi="Arial" w:cs="Arial" w:hint="default"/>
      </w:rPr>
    </w:lvl>
    <w:lvl w:ilvl="1" w:tplc="08070003" w:tentative="1">
      <w:start w:val="1"/>
      <w:numFmt w:val="bullet"/>
      <w:lvlText w:val="o"/>
      <w:lvlJc w:val="left"/>
      <w:pPr>
        <w:ind w:left="1081" w:hanging="360"/>
      </w:pPr>
      <w:rPr>
        <w:rFonts w:ascii="Courier New" w:hAnsi="Courier New" w:cs="Courier New" w:hint="default"/>
      </w:rPr>
    </w:lvl>
    <w:lvl w:ilvl="2" w:tplc="08070005" w:tentative="1">
      <w:start w:val="1"/>
      <w:numFmt w:val="bullet"/>
      <w:lvlText w:val=""/>
      <w:lvlJc w:val="left"/>
      <w:pPr>
        <w:ind w:left="1801" w:hanging="360"/>
      </w:pPr>
      <w:rPr>
        <w:rFonts w:ascii="Wingdings" w:hAnsi="Wingdings" w:hint="default"/>
      </w:rPr>
    </w:lvl>
    <w:lvl w:ilvl="3" w:tplc="08070001" w:tentative="1">
      <w:start w:val="1"/>
      <w:numFmt w:val="bullet"/>
      <w:lvlText w:val=""/>
      <w:lvlJc w:val="left"/>
      <w:pPr>
        <w:ind w:left="2521" w:hanging="360"/>
      </w:pPr>
      <w:rPr>
        <w:rFonts w:ascii="Symbol" w:hAnsi="Symbol" w:hint="default"/>
      </w:rPr>
    </w:lvl>
    <w:lvl w:ilvl="4" w:tplc="08070003" w:tentative="1">
      <w:start w:val="1"/>
      <w:numFmt w:val="bullet"/>
      <w:lvlText w:val="o"/>
      <w:lvlJc w:val="left"/>
      <w:pPr>
        <w:ind w:left="3241" w:hanging="360"/>
      </w:pPr>
      <w:rPr>
        <w:rFonts w:ascii="Courier New" w:hAnsi="Courier New" w:cs="Courier New" w:hint="default"/>
      </w:rPr>
    </w:lvl>
    <w:lvl w:ilvl="5" w:tplc="08070005" w:tentative="1">
      <w:start w:val="1"/>
      <w:numFmt w:val="bullet"/>
      <w:lvlText w:val=""/>
      <w:lvlJc w:val="left"/>
      <w:pPr>
        <w:ind w:left="3961" w:hanging="360"/>
      </w:pPr>
      <w:rPr>
        <w:rFonts w:ascii="Wingdings" w:hAnsi="Wingdings" w:hint="default"/>
      </w:rPr>
    </w:lvl>
    <w:lvl w:ilvl="6" w:tplc="08070001" w:tentative="1">
      <w:start w:val="1"/>
      <w:numFmt w:val="bullet"/>
      <w:lvlText w:val=""/>
      <w:lvlJc w:val="left"/>
      <w:pPr>
        <w:ind w:left="4681" w:hanging="360"/>
      </w:pPr>
      <w:rPr>
        <w:rFonts w:ascii="Symbol" w:hAnsi="Symbol" w:hint="default"/>
      </w:rPr>
    </w:lvl>
    <w:lvl w:ilvl="7" w:tplc="08070003" w:tentative="1">
      <w:start w:val="1"/>
      <w:numFmt w:val="bullet"/>
      <w:lvlText w:val="o"/>
      <w:lvlJc w:val="left"/>
      <w:pPr>
        <w:ind w:left="5401" w:hanging="360"/>
      </w:pPr>
      <w:rPr>
        <w:rFonts w:ascii="Courier New" w:hAnsi="Courier New" w:cs="Courier New" w:hint="default"/>
      </w:rPr>
    </w:lvl>
    <w:lvl w:ilvl="8" w:tplc="08070005" w:tentative="1">
      <w:start w:val="1"/>
      <w:numFmt w:val="bullet"/>
      <w:lvlText w:val=""/>
      <w:lvlJc w:val="left"/>
      <w:pPr>
        <w:ind w:left="6121" w:hanging="360"/>
      </w:pPr>
      <w:rPr>
        <w:rFonts w:ascii="Wingdings" w:hAnsi="Wingdings" w:hint="default"/>
      </w:rPr>
    </w:lvl>
  </w:abstractNum>
  <w:abstractNum w:abstractNumId="6"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6"/>
  </w:num>
  <w:num w:numId="7" w16cid:durableId="1005594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CF"/>
    <w:rsid w:val="00025C14"/>
    <w:rsid w:val="00040CB3"/>
    <w:rsid w:val="00051FB2"/>
    <w:rsid w:val="00052667"/>
    <w:rsid w:val="000574C5"/>
    <w:rsid w:val="00057E0D"/>
    <w:rsid w:val="000A33C9"/>
    <w:rsid w:val="000A52DC"/>
    <w:rsid w:val="000C203D"/>
    <w:rsid w:val="000C3A18"/>
    <w:rsid w:val="000D05AF"/>
    <w:rsid w:val="000D1E1A"/>
    <w:rsid w:val="000D63CF"/>
    <w:rsid w:val="000D7A6D"/>
    <w:rsid w:val="000E332F"/>
    <w:rsid w:val="000E7B00"/>
    <w:rsid w:val="00107195"/>
    <w:rsid w:val="001137CD"/>
    <w:rsid w:val="00124057"/>
    <w:rsid w:val="00126176"/>
    <w:rsid w:val="001518DF"/>
    <w:rsid w:val="0015194A"/>
    <w:rsid w:val="001613BE"/>
    <w:rsid w:val="00186C2E"/>
    <w:rsid w:val="001877AE"/>
    <w:rsid w:val="00197F0C"/>
    <w:rsid w:val="001A7328"/>
    <w:rsid w:val="001B3614"/>
    <w:rsid w:val="001C19D1"/>
    <w:rsid w:val="001C45B4"/>
    <w:rsid w:val="001D501A"/>
    <w:rsid w:val="001D5CF7"/>
    <w:rsid w:val="00224644"/>
    <w:rsid w:val="00241ED9"/>
    <w:rsid w:val="002531CE"/>
    <w:rsid w:val="00256D0B"/>
    <w:rsid w:val="002609C7"/>
    <w:rsid w:val="00262EEF"/>
    <w:rsid w:val="002713BA"/>
    <w:rsid w:val="00272425"/>
    <w:rsid w:val="00275983"/>
    <w:rsid w:val="00276417"/>
    <w:rsid w:val="0027660D"/>
    <w:rsid w:val="0028076B"/>
    <w:rsid w:val="00285417"/>
    <w:rsid w:val="00287382"/>
    <w:rsid w:val="00290081"/>
    <w:rsid w:val="002954BA"/>
    <w:rsid w:val="002C3D08"/>
    <w:rsid w:val="002E751E"/>
    <w:rsid w:val="002F0468"/>
    <w:rsid w:val="002F12B7"/>
    <w:rsid w:val="002F2962"/>
    <w:rsid w:val="0030713B"/>
    <w:rsid w:val="00311168"/>
    <w:rsid w:val="00320343"/>
    <w:rsid w:val="00321C4E"/>
    <w:rsid w:val="00322AAD"/>
    <w:rsid w:val="003300EB"/>
    <w:rsid w:val="00353D2A"/>
    <w:rsid w:val="00362616"/>
    <w:rsid w:val="00367A23"/>
    <w:rsid w:val="00370680"/>
    <w:rsid w:val="0038115E"/>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B15D3"/>
    <w:rsid w:val="004B2C97"/>
    <w:rsid w:val="004B7173"/>
    <w:rsid w:val="004C1E0D"/>
    <w:rsid w:val="004D3E2A"/>
    <w:rsid w:val="004D3F70"/>
    <w:rsid w:val="004E301A"/>
    <w:rsid w:val="004F05CC"/>
    <w:rsid w:val="004F3399"/>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86659"/>
    <w:rsid w:val="005944A1"/>
    <w:rsid w:val="00594C6B"/>
    <w:rsid w:val="00595256"/>
    <w:rsid w:val="005C0044"/>
    <w:rsid w:val="005D6620"/>
    <w:rsid w:val="005E1612"/>
    <w:rsid w:val="005E2A56"/>
    <w:rsid w:val="005E49AB"/>
    <w:rsid w:val="005E584A"/>
    <w:rsid w:val="00600B0C"/>
    <w:rsid w:val="006058AB"/>
    <w:rsid w:val="00631B61"/>
    <w:rsid w:val="00631DC2"/>
    <w:rsid w:val="0064066F"/>
    <w:rsid w:val="00641F77"/>
    <w:rsid w:val="006634A1"/>
    <w:rsid w:val="00664BE8"/>
    <w:rsid w:val="006672F2"/>
    <w:rsid w:val="00673C40"/>
    <w:rsid w:val="0067489B"/>
    <w:rsid w:val="006750FC"/>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27BCF"/>
    <w:rsid w:val="00735E44"/>
    <w:rsid w:val="007410BA"/>
    <w:rsid w:val="00742534"/>
    <w:rsid w:val="00744757"/>
    <w:rsid w:val="00747036"/>
    <w:rsid w:val="0076311A"/>
    <w:rsid w:val="00774B48"/>
    <w:rsid w:val="00781539"/>
    <w:rsid w:val="00786451"/>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734D2"/>
    <w:rsid w:val="008942A1"/>
    <w:rsid w:val="00894BFA"/>
    <w:rsid w:val="008A4D9D"/>
    <w:rsid w:val="008A5FB4"/>
    <w:rsid w:val="008B2FC9"/>
    <w:rsid w:val="008C3926"/>
    <w:rsid w:val="008C3A7D"/>
    <w:rsid w:val="008D1C31"/>
    <w:rsid w:val="008D67A4"/>
    <w:rsid w:val="008E3940"/>
    <w:rsid w:val="008E6C86"/>
    <w:rsid w:val="008E7DB5"/>
    <w:rsid w:val="00914E5C"/>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6BDE"/>
    <w:rsid w:val="009C61B1"/>
    <w:rsid w:val="009E43B3"/>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50676"/>
    <w:rsid w:val="00A84C25"/>
    <w:rsid w:val="00AB2CFC"/>
    <w:rsid w:val="00AC6D60"/>
    <w:rsid w:val="00AD0533"/>
    <w:rsid w:val="00AD1369"/>
    <w:rsid w:val="00AD2920"/>
    <w:rsid w:val="00AD78E5"/>
    <w:rsid w:val="00AE2629"/>
    <w:rsid w:val="00AE7279"/>
    <w:rsid w:val="00B01A70"/>
    <w:rsid w:val="00B04223"/>
    <w:rsid w:val="00B044C4"/>
    <w:rsid w:val="00B07E14"/>
    <w:rsid w:val="00B1349E"/>
    <w:rsid w:val="00B2036D"/>
    <w:rsid w:val="00B240C6"/>
    <w:rsid w:val="00B2506E"/>
    <w:rsid w:val="00B2597D"/>
    <w:rsid w:val="00B27E64"/>
    <w:rsid w:val="00B55F5A"/>
    <w:rsid w:val="00B654B6"/>
    <w:rsid w:val="00B65B99"/>
    <w:rsid w:val="00B6623D"/>
    <w:rsid w:val="00B67586"/>
    <w:rsid w:val="00B711F1"/>
    <w:rsid w:val="00B71CB1"/>
    <w:rsid w:val="00B73E40"/>
    <w:rsid w:val="00B745DF"/>
    <w:rsid w:val="00B81247"/>
    <w:rsid w:val="00B813D5"/>
    <w:rsid w:val="00B83D85"/>
    <w:rsid w:val="00B842F2"/>
    <w:rsid w:val="00B91FED"/>
    <w:rsid w:val="00B963A5"/>
    <w:rsid w:val="00B96C57"/>
    <w:rsid w:val="00BA18F2"/>
    <w:rsid w:val="00BA3141"/>
    <w:rsid w:val="00BA59C6"/>
    <w:rsid w:val="00BA7BFA"/>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056B"/>
    <w:rsid w:val="00D60B30"/>
    <w:rsid w:val="00D655CE"/>
    <w:rsid w:val="00D70EF5"/>
    <w:rsid w:val="00D72DA4"/>
    <w:rsid w:val="00DA40D0"/>
    <w:rsid w:val="00DA604D"/>
    <w:rsid w:val="00DD21D2"/>
    <w:rsid w:val="00DD2C87"/>
    <w:rsid w:val="00DD36B1"/>
    <w:rsid w:val="00DF0785"/>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2E86"/>
    <w:rsid w:val="00F53CBA"/>
    <w:rsid w:val="00F74E41"/>
    <w:rsid w:val="00F80325"/>
    <w:rsid w:val="00F9051E"/>
    <w:rsid w:val="00FA3D2D"/>
    <w:rsid w:val="00FA57FD"/>
    <w:rsid w:val="00FA6CF2"/>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D7ADE"/>
  <w15:docId w15:val="{4F6961AB-ABC8-48BA-A52C-1D2B146A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2</Pages>
  <Words>660</Words>
  <Characters>3455</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11</cp:revision>
  <cp:lastPrinted>1899-12-31T23:00:00Z</cp:lastPrinted>
  <dcterms:created xsi:type="dcterms:W3CDTF">2025-03-07T15:06:00Z</dcterms:created>
  <dcterms:modified xsi:type="dcterms:W3CDTF">2025-03-07T15:37:00Z</dcterms:modified>
</cp:coreProperties>
</file>