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F33C" w14:textId="77777777" w:rsidR="0051073F" w:rsidRPr="00CB39BA" w:rsidRDefault="0051073F" w:rsidP="0051073F">
      <w:pPr>
        <w:pStyle w:val="AbschnittBriefe"/>
        <w:rPr>
          <w:sz w:val="20"/>
          <w:szCs w:val="20"/>
          <w:lang w:val="de-CH"/>
        </w:rPr>
      </w:pPr>
    </w:p>
    <w:p w14:paraId="51782035" w14:textId="77777777" w:rsidR="0051073F" w:rsidRPr="00CB39BA" w:rsidRDefault="0051073F" w:rsidP="0051073F">
      <w:pPr>
        <w:pStyle w:val="AbschnittBriefe"/>
        <w:rPr>
          <w:sz w:val="20"/>
          <w:szCs w:val="20"/>
          <w:lang w:val="de-CH"/>
        </w:rPr>
      </w:pPr>
    </w:p>
    <w:p w14:paraId="0878822D" w14:textId="77777777" w:rsidR="0051073F" w:rsidRPr="00CB39BA" w:rsidRDefault="0051073F" w:rsidP="0051073F">
      <w:pPr>
        <w:pStyle w:val="AbschnittBriefe"/>
        <w:rPr>
          <w:sz w:val="20"/>
          <w:szCs w:val="20"/>
          <w:lang w:val="de-CH"/>
        </w:rPr>
      </w:pPr>
    </w:p>
    <w:p w14:paraId="1226A190" w14:textId="77777777" w:rsidR="0051073F" w:rsidRPr="00CB39BA" w:rsidRDefault="0051073F" w:rsidP="0051073F">
      <w:pPr>
        <w:pStyle w:val="AbschnittBriefe"/>
        <w:rPr>
          <w:sz w:val="20"/>
          <w:szCs w:val="20"/>
          <w:lang w:val="de-CH"/>
        </w:rPr>
      </w:pPr>
    </w:p>
    <w:p w14:paraId="6F10C10A" w14:textId="77777777" w:rsidR="0051073F" w:rsidRPr="00CB39BA" w:rsidRDefault="0051073F" w:rsidP="0051073F">
      <w:pPr>
        <w:pStyle w:val="AbschnittBriefe"/>
        <w:rPr>
          <w:sz w:val="20"/>
          <w:szCs w:val="20"/>
          <w:lang w:val="de-CH"/>
        </w:rPr>
      </w:pPr>
    </w:p>
    <w:p w14:paraId="70CA9185" w14:textId="77777777" w:rsidR="0051073F" w:rsidRPr="00CB39BA" w:rsidRDefault="0051073F" w:rsidP="0051073F">
      <w:pPr>
        <w:pStyle w:val="AbschnittBriefe"/>
        <w:rPr>
          <w:sz w:val="20"/>
          <w:szCs w:val="20"/>
          <w:lang w:val="de-CH"/>
        </w:rPr>
      </w:pPr>
    </w:p>
    <w:p w14:paraId="263D82F2" w14:textId="77777777" w:rsidR="0051073F" w:rsidRPr="00CB39BA" w:rsidRDefault="0051073F" w:rsidP="0051073F">
      <w:pPr>
        <w:pStyle w:val="AbschnittBriefe"/>
        <w:rPr>
          <w:sz w:val="20"/>
          <w:szCs w:val="20"/>
          <w:lang w:val="de-CH"/>
        </w:rPr>
      </w:pPr>
      <w:r w:rsidRPr="00CB39BA">
        <w:rPr>
          <w:noProof/>
          <w:sz w:val="20"/>
          <w:szCs w:val="20"/>
          <w:lang w:eastAsia="de-CH"/>
        </w:rPr>
        <mc:AlternateContent>
          <mc:Choice Requires="wps">
            <w:drawing>
              <wp:anchor distT="0" distB="0" distL="114300" distR="114300" simplePos="0" relativeHeight="251659776" behindDoc="0" locked="1" layoutInCell="0" allowOverlap="0" wp14:anchorId="6B972E36" wp14:editId="21D4C50E">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6A8F" w14:textId="77777777" w:rsidR="002F2962" w:rsidRPr="00CB39BA" w:rsidRDefault="002F2962" w:rsidP="002F2962">
                            <w:pPr>
                              <w:spacing w:line="360" w:lineRule="auto"/>
                              <w:rPr>
                                <w:sz w:val="20"/>
                                <w:szCs w:val="20"/>
                              </w:rPr>
                            </w:pPr>
                            <w:r w:rsidRPr="00CB39BA">
                              <w:rPr>
                                <w:sz w:val="20"/>
                                <w:szCs w:val="20"/>
                              </w:rPr>
                              <w:t>__________________________</w:t>
                            </w:r>
                          </w:p>
                          <w:p w14:paraId="3D47D52E" w14:textId="77777777" w:rsidR="002F2962" w:rsidRPr="00CB39BA" w:rsidRDefault="002F2962" w:rsidP="002F2962">
                            <w:pPr>
                              <w:spacing w:line="360" w:lineRule="auto"/>
                              <w:rPr>
                                <w:sz w:val="20"/>
                                <w:szCs w:val="20"/>
                              </w:rPr>
                            </w:pPr>
                            <w:r w:rsidRPr="00CB39BA">
                              <w:rPr>
                                <w:sz w:val="20"/>
                                <w:szCs w:val="20"/>
                              </w:rPr>
                              <w:t>__________________________</w:t>
                            </w:r>
                          </w:p>
                          <w:p w14:paraId="07CA0867" w14:textId="77777777" w:rsidR="002F2962" w:rsidRPr="00CB39BA" w:rsidRDefault="002F2962" w:rsidP="002F2962">
                            <w:pPr>
                              <w:spacing w:line="360" w:lineRule="auto"/>
                              <w:rPr>
                                <w:sz w:val="20"/>
                                <w:szCs w:val="20"/>
                              </w:rPr>
                            </w:pPr>
                            <w:r w:rsidRPr="00CB39BA">
                              <w:rPr>
                                <w:sz w:val="20"/>
                                <w:szCs w:val="20"/>
                              </w:rPr>
                              <w:t>__________________________</w:t>
                            </w:r>
                          </w:p>
                          <w:p w14:paraId="6CB0FDDB" w14:textId="77777777" w:rsidR="0051073F" w:rsidRPr="002F2962" w:rsidRDefault="002F2962" w:rsidP="002F2962">
                            <w:pPr>
                              <w:spacing w:line="360" w:lineRule="auto"/>
                              <w:rPr>
                                <w:sz w:val="20"/>
                                <w:szCs w:val="20"/>
                              </w:rPr>
                            </w:pPr>
                            <w:r w:rsidRPr="00CB39BA">
                              <w:rPr>
                                <w:sz w:val="20"/>
                                <w:szCs w:val="20"/>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2E36"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11F6A8F" w14:textId="77777777" w:rsidR="002F2962" w:rsidRPr="00CB39BA" w:rsidRDefault="002F2962" w:rsidP="002F2962">
                      <w:pPr>
                        <w:spacing w:line="360" w:lineRule="auto"/>
                        <w:rPr>
                          <w:sz w:val="20"/>
                          <w:szCs w:val="20"/>
                        </w:rPr>
                      </w:pPr>
                      <w:r w:rsidRPr="00CB39BA">
                        <w:rPr>
                          <w:sz w:val="20"/>
                          <w:szCs w:val="20"/>
                        </w:rPr>
                        <w:t>__________________________</w:t>
                      </w:r>
                    </w:p>
                    <w:p w14:paraId="3D47D52E" w14:textId="77777777" w:rsidR="002F2962" w:rsidRPr="00CB39BA" w:rsidRDefault="002F2962" w:rsidP="002F2962">
                      <w:pPr>
                        <w:spacing w:line="360" w:lineRule="auto"/>
                        <w:rPr>
                          <w:sz w:val="20"/>
                          <w:szCs w:val="20"/>
                        </w:rPr>
                      </w:pPr>
                      <w:r w:rsidRPr="00CB39BA">
                        <w:rPr>
                          <w:sz w:val="20"/>
                          <w:szCs w:val="20"/>
                        </w:rPr>
                        <w:t>__________________________</w:t>
                      </w:r>
                    </w:p>
                    <w:p w14:paraId="07CA0867" w14:textId="77777777" w:rsidR="002F2962" w:rsidRPr="00CB39BA" w:rsidRDefault="002F2962" w:rsidP="002F2962">
                      <w:pPr>
                        <w:spacing w:line="360" w:lineRule="auto"/>
                        <w:rPr>
                          <w:sz w:val="20"/>
                          <w:szCs w:val="20"/>
                        </w:rPr>
                      </w:pPr>
                      <w:r w:rsidRPr="00CB39BA">
                        <w:rPr>
                          <w:sz w:val="20"/>
                          <w:szCs w:val="20"/>
                        </w:rPr>
                        <w:t>__________________________</w:t>
                      </w:r>
                    </w:p>
                    <w:p w14:paraId="6CB0FDDB" w14:textId="77777777" w:rsidR="0051073F" w:rsidRPr="002F2962" w:rsidRDefault="002F2962" w:rsidP="002F2962">
                      <w:pPr>
                        <w:spacing w:line="360" w:lineRule="auto"/>
                        <w:rPr>
                          <w:sz w:val="20"/>
                          <w:szCs w:val="20"/>
                        </w:rPr>
                      </w:pPr>
                      <w:r w:rsidRPr="00CB39BA">
                        <w:rPr>
                          <w:sz w:val="20"/>
                          <w:szCs w:val="20"/>
                        </w:rPr>
                        <w:t>__________________________</w:t>
                      </w:r>
                    </w:p>
                  </w:txbxContent>
                </v:textbox>
                <w10:wrap anchorx="page" anchory="page"/>
                <w10:anchorlock/>
              </v:shape>
            </w:pict>
          </mc:Fallback>
        </mc:AlternateContent>
      </w:r>
    </w:p>
    <w:p w14:paraId="20D5397C" w14:textId="77777777" w:rsidR="0051073F" w:rsidRPr="00CB39BA" w:rsidRDefault="0051073F" w:rsidP="0051073F">
      <w:pPr>
        <w:pStyle w:val="AbschnittBriefe"/>
        <w:rPr>
          <w:sz w:val="20"/>
          <w:szCs w:val="20"/>
          <w:lang w:val="de-CH"/>
        </w:rPr>
      </w:pPr>
      <w:r w:rsidRPr="00CB39BA">
        <w:rPr>
          <w:noProof/>
          <w:sz w:val="20"/>
          <w:szCs w:val="20"/>
          <w:lang w:val="en-US" w:eastAsia="en-US"/>
        </w:rPr>
        <mc:AlternateContent>
          <mc:Choice Requires="wps">
            <w:drawing>
              <wp:anchor distT="0" distB="0" distL="114300" distR="114300" simplePos="0" relativeHeight="251660800" behindDoc="0" locked="1" layoutInCell="0" allowOverlap="0" wp14:anchorId="7A98723D" wp14:editId="7A018EBE">
                <wp:simplePos x="0" y="0"/>
                <wp:positionH relativeFrom="page">
                  <wp:posOffset>4502785</wp:posOffset>
                </wp:positionH>
                <wp:positionV relativeFrom="page">
                  <wp:posOffset>1940560</wp:posOffset>
                </wp:positionV>
                <wp:extent cx="2164080" cy="1210310"/>
                <wp:effectExtent l="0" t="0" r="7620" b="8890"/>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B8EF6" w14:textId="77777777" w:rsidR="00261D58" w:rsidRPr="00261D58" w:rsidRDefault="00261D58" w:rsidP="00261D58">
                            <w:pPr>
                              <w:rPr>
                                <w:sz w:val="20"/>
                                <w:szCs w:val="20"/>
                                <w:lang w:val="fr-FR"/>
                              </w:rPr>
                            </w:pPr>
                            <w:r w:rsidRPr="00261D58">
                              <w:rPr>
                                <w:sz w:val="20"/>
                                <w:szCs w:val="20"/>
                                <w:lang w:val="fr-FR"/>
                              </w:rPr>
                              <w:t xml:space="preserve">Paul Lam </w:t>
                            </w:r>
                          </w:p>
                          <w:p w14:paraId="5B082FFC" w14:textId="77777777" w:rsidR="00261D58" w:rsidRPr="00261D58" w:rsidRDefault="00261D58" w:rsidP="00261D58">
                            <w:pPr>
                              <w:rPr>
                                <w:sz w:val="20"/>
                                <w:szCs w:val="20"/>
                                <w:lang w:val="fr-FR"/>
                              </w:rPr>
                            </w:pPr>
                            <w:r w:rsidRPr="00261D58">
                              <w:rPr>
                                <w:sz w:val="20"/>
                                <w:szCs w:val="20"/>
                                <w:lang w:val="fr-FR"/>
                              </w:rPr>
                              <w:t xml:space="preserve">Secretary of Justice </w:t>
                            </w:r>
                          </w:p>
                          <w:p w14:paraId="6425AE5C" w14:textId="77777777" w:rsidR="00261D58" w:rsidRPr="00261D58" w:rsidRDefault="00261D58" w:rsidP="00261D58">
                            <w:pPr>
                              <w:rPr>
                                <w:sz w:val="20"/>
                                <w:szCs w:val="20"/>
                                <w:lang w:val="fr-FR"/>
                              </w:rPr>
                            </w:pPr>
                            <w:r w:rsidRPr="00261D58">
                              <w:rPr>
                                <w:sz w:val="20"/>
                                <w:szCs w:val="20"/>
                                <w:lang w:val="fr-FR"/>
                              </w:rPr>
                              <w:t xml:space="preserve">Department of Justice </w:t>
                            </w:r>
                          </w:p>
                          <w:p w14:paraId="149EFB22" w14:textId="77777777" w:rsidR="00261D58" w:rsidRPr="00261D58" w:rsidRDefault="00261D58" w:rsidP="00261D58">
                            <w:pPr>
                              <w:rPr>
                                <w:sz w:val="20"/>
                                <w:szCs w:val="20"/>
                                <w:lang w:val="fr-FR"/>
                              </w:rPr>
                            </w:pPr>
                            <w:r w:rsidRPr="00261D58">
                              <w:rPr>
                                <w:sz w:val="20"/>
                                <w:szCs w:val="20"/>
                                <w:lang w:val="fr-FR"/>
                              </w:rPr>
                              <w:t xml:space="preserve">G/F, Main Wing, Justice Place </w:t>
                            </w:r>
                          </w:p>
                          <w:p w14:paraId="3214F68F" w14:textId="77777777" w:rsidR="00261D58" w:rsidRPr="00261D58" w:rsidRDefault="00261D58" w:rsidP="00261D58">
                            <w:pPr>
                              <w:rPr>
                                <w:sz w:val="20"/>
                                <w:szCs w:val="20"/>
                                <w:lang w:val="fr-FR"/>
                              </w:rPr>
                            </w:pPr>
                            <w:r w:rsidRPr="00261D58">
                              <w:rPr>
                                <w:sz w:val="20"/>
                                <w:szCs w:val="20"/>
                                <w:lang w:val="fr-FR"/>
                              </w:rPr>
                              <w:t xml:space="preserve">18 Lower Albert Road </w:t>
                            </w:r>
                          </w:p>
                          <w:p w14:paraId="6943900F" w14:textId="77777777" w:rsidR="00261D58" w:rsidRPr="00261D58" w:rsidRDefault="00261D58" w:rsidP="00261D58">
                            <w:pPr>
                              <w:rPr>
                                <w:sz w:val="20"/>
                                <w:szCs w:val="20"/>
                                <w:lang w:val="fr-FR"/>
                              </w:rPr>
                            </w:pPr>
                            <w:r w:rsidRPr="00261D58">
                              <w:rPr>
                                <w:sz w:val="20"/>
                                <w:szCs w:val="20"/>
                                <w:lang w:val="fr-FR"/>
                              </w:rPr>
                              <w:t xml:space="preserve">Central, Hong Kong </w:t>
                            </w:r>
                          </w:p>
                          <w:p w14:paraId="3F05D6CB" w14:textId="1F106DBF" w:rsidR="0051073F" w:rsidRPr="00546764" w:rsidRDefault="00261D58" w:rsidP="00261D58">
                            <w:pPr>
                              <w:rPr>
                                <w:sz w:val="20"/>
                                <w:szCs w:val="20"/>
                              </w:rPr>
                            </w:pPr>
                            <w:r w:rsidRPr="00261D58">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723D" id="Text Box 43" o:spid="_x0000_s1027" type="#_x0000_t202" style="position:absolute;margin-left:354.55pt;margin-top:152.8pt;width:170.4pt;height:9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MV2wEAAJkDAAAOAAAAZHJzL2Uyb0RvYy54bWysU9tu2zAMfR+wfxD0vtjOi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" o:allowincell="f" o:allowoverlap="f" filled="f" stroked="f">
                <v:textbox inset="0,0,0,0">
                  <w:txbxContent>
                    <w:p w14:paraId="2DDB8EF6" w14:textId="77777777" w:rsidR="00261D58" w:rsidRPr="00261D58" w:rsidRDefault="00261D58" w:rsidP="00261D58">
                      <w:pPr>
                        <w:rPr>
                          <w:sz w:val="20"/>
                          <w:szCs w:val="20"/>
                          <w:lang w:val="fr-FR"/>
                        </w:rPr>
                      </w:pPr>
                      <w:r w:rsidRPr="00261D58">
                        <w:rPr>
                          <w:sz w:val="20"/>
                          <w:szCs w:val="20"/>
                          <w:lang w:val="fr-FR"/>
                        </w:rPr>
                        <w:t xml:space="preserve">Paul Lam </w:t>
                      </w:r>
                    </w:p>
                    <w:p w14:paraId="5B082FFC" w14:textId="77777777" w:rsidR="00261D58" w:rsidRPr="00261D58" w:rsidRDefault="00261D58" w:rsidP="00261D58">
                      <w:pPr>
                        <w:rPr>
                          <w:sz w:val="20"/>
                          <w:szCs w:val="20"/>
                          <w:lang w:val="fr-FR"/>
                        </w:rPr>
                      </w:pPr>
                      <w:r w:rsidRPr="00261D58">
                        <w:rPr>
                          <w:sz w:val="20"/>
                          <w:szCs w:val="20"/>
                          <w:lang w:val="fr-FR"/>
                        </w:rPr>
                        <w:t xml:space="preserve">Secretary of Justice </w:t>
                      </w:r>
                    </w:p>
                    <w:p w14:paraId="6425AE5C" w14:textId="77777777" w:rsidR="00261D58" w:rsidRPr="00261D58" w:rsidRDefault="00261D58" w:rsidP="00261D58">
                      <w:pPr>
                        <w:rPr>
                          <w:sz w:val="20"/>
                          <w:szCs w:val="20"/>
                          <w:lang w:val="fr-FR"/>
                        </w:rPr>
                      </w:pPr>
                      <w:r w:rsidRPr="00261D58">
                        <w:rPr>
                          <w:sz w:val="20"/>
                          <w:szCs w:val="20"/>
                          <w:lang w:val="fr-FR"/>
                        </w:rPr>
                        <w:t xml:space="preserve">Department of Justice </w:t>
                      </w:r>
                    </w:p>
                    <w:p w14:paraId="149EFB22" w14:textId="77777777" w:rsidR="00261D58" w:rsidRPr="00261D58" w:rsidRDefault="00261D58" w:rsidP="00261D58">
                      <w:pPr>
                        <w:rPr>
                          <w:sz w:val="20"/>
                          <w:szCs w:val="20"/>
                          <w:lang w:val="fr-FR"/>
                        </w:rPr>
                      </w:pPr>
                      <w:r w:rsidRPr="00261D58">
                        <w:rPr>
                          <w:sz w:val="20"/>
                          <w:szCs w:val="20"/>
                          <w:lang w:val="fr-FR"/>
                        </w:rPr>
                        <w:t xml:space="preserve">G/F, Main Wing, Justice Place </w:t>
                      </w:r>
                    </w:p>
                    <w:p w14:paraId="3214F68F" w14:textId="77777777" w:rsidR="00261D58" w:rsidRPr="00261D58" w:rsidRDefault="00261D58" w:rsidP="00261D58">
                      <w:pPr>
                        <w:rPr>
                          <w:sz w:val="20"/>
                          <w:szCs w:val="20"/>
                          <w:lang w:val="fr-FR"/>
                        </w:rPr>
                      </w:pPr>
                      <w:r w:rsidRPr="00261D58">
                        <w:rPr>
                          <w:sz w:val="20"/>
                          <w:szCs w:val="20"/>
                          <w:lang w:val="fr-FR"/>
                        </w:rPr>
                        <w:t xml:space="preserve">18 Lower Albert Road </w:t>
                      </w:r>
                    </w:p>
                    <w:p w14:paraId="6943900F" w14:textId="77777777" w:rsidR="00261D58" w:rsidRPr="00261D58" w:rsidRDefault="00261D58" w:rsidP="00261D58">
                      <w:pPr>
                        <w:rPr>
                          <w:sz w:val="20"/>
                          <w:szCs w:val="20"/>
                          <w:lang w:val="fr-FR"/>
                        </w:rPr>
                      </w:pPr>
                      <w:r w:rsidRPr="00261D58">
                        <w:rPr>
                          <w:sz w:val="20"/>
                          <w:szCs w:val="20"/>
                          <w:lang w:val="fr-FR"/>
                        </w:rPr>
                        <w:t xml:space="preserve">Central, Hong Kong </w:t>
                      </w:r>
                    </w:p>
                    <w:p w14:paraId="3F05D6CB" w14:textId="1F106DBF" w:rsidR="0051073F" w:rsidRPr="00546764" w:rsidRDefault="00261D58" w:rsidP="00261D58">
                      <w:pPr>
                        <w:rPr>
                          <w:sz w:val="20"/>
                          <w:szCs w:val="20"/>
                        </w:rPr>
                      </w:pPr>
                      <w:r w:rsidRPr="00261D58">
                        <w:rPr>
                          <w:sz w:val="20"/>
                          <w:szCs w:val="20"/>
                          <w:lang w:val="fr-FR"/>
                        </w:rPr>
                        <w:t>PEOPLE'S REPUBLIC OF CHINA</w:t>
                      </w:r>
                    </w:p>
                  </w:txbxContent>
                </v:textbox>
                <w10:wrap anchorx="page" anchory="page"/>
                <w10:anchorlock/>
              </v:shape>
            </w:pict>
          </mc:Fallback>
        </mc:AlternateContent>
      </w:r>
    </w:p>
    <w:p w14:paraId="2F0B0D09" w14:textId="77777777" w:rsidR="0051073F" w:rsidRPr="00CB39BA" w:rsidRDefault="0051073F" w:rsidP="0051073F">
      <w:pPr>
        <w:pStyle w:val="AbschnittBriefe"/>
        <w:rPr>
          <w:sz w:val="20"/>
          <w:szCs w:val="20"/>
          <w:lang w:val="de-CH"/>
        </w:rPr>
      </w:pPr>
    </w:p>
    <w:p w14:paraId="55FFD494" w14:textId="77777777" w:rsidR="0051073F" w:rsidRPr="00CB39BA" w:rsidRDefault="0051073F" w:rsidP="0051073F">
      <w:pPr>
        <w:pStyle w:val="AbschnittBriefe"/>
        <w:rPr>
          <w:sz w:val="20"/>
          <w:szCs w:val="20"/>
          <w:lang w:val="de-CH"/>
        </w:rPr>
      </w:pPr>
    </w:p>
    <w:p w14:paraId="528B2874" w14:textId="77777777" w:rsidR="0051073F" w:rsidRPr="00CB39BA" w:rsidRDefault="0051073F" w:rsidP="0051073F">
      <w:pPr>
        <w:pStyle w:val="AbschnittBriefe"/>
        <w:rPr>
          <w:sz w:val="20"/>
          <w:szCs w:val="20"/>
          <w:lang w:val="de-CH"/>
        </w:rPr>
      </w:pPr>
    </w:p>
    <w:p w14:paraId="3F9BB931" w14:textId="77777777" w:rsidR="0051073F" w:rsidRPr="00CB39BA" w:rsidRDefault="0051073F" w:rsidP="0051073F">
      <w:pPr>
        <w:pStyle w:val="AbschnittBriefe"/>
        <w:rPr>
          <w:sz w:val="20"/>
          <w:szCs w:val="20"/>
          <w:lang w:val="de-CH"/>
        </w:rPr>
      </w:pPr>
    </w:p>
    <w:p w14:paraId="541C587A" w14:textId="77777777" w:rsidR="0051073F" w:rsidRPr="00CB39BA" w:rsidRDefault="0051073F" w:rsidP="0051073F">
      <w:pPr>
        <w:pStyle w:val="AbschnittBriefe"/>
        <w:rPr>
          <w:sz w:val="20"/>
          <w:szCs w:val="20"/>
          <w:lang w:val="de-CH"/>
        </w:rPr>
      </w:pPr>
    </w:p>
    <w:p w14:paraId="5E7B2BB1" w14:textId="77777777" w:rsidR="0051073F" w:rsidRPr="00CB39BA" w:rsidRDefault="0051073F" w:rsidP="0051073F">
      <w:pPr>
        <w:pStyle w:val="AbschnittBriefe"/>
        <w:rPr>
          <w:sz w:val="20"/>
          <w:szCs w:val="20"/>
          <w:lang w:val="de-CH"/>
        </w:rPr>
      </w:pPr>
    </w:p>
    <w:p w14:paraId="36480A4E" w14:textId="77777777" w:rsidR="0051073F" w:rsidRPr="00CB39BA" w:rsidRDefault="0051073F" w:rsidP="0051073F">
      <w:pPr>
        <w:pStyle w:val="AbschnittBriefe"/>
        <w:rPr>
          <w:sz w:val="20"/>
          <w:szCs w:val="20"/>
          <w:lang w:val="de-CH"/>
        </w:rPr>
      </w:pPr>
    </w:p>
    <w:p w14:paraId="04C0267C" w14:textId="77777777" w:rsidR="0051073F" w:rsidRPr="00CB39BA" w:rsidRDefault="0051073F" w:rsidP="0051073F">
      <w:pPr>
        <w:pStyle w:val="AbschnittBriefe"/>
        <w:rPr>
          <w:sz w:val="20"/>
          <w:szCs w:val="20"/>
          <w:lang w:val="de-CH"/>
        </w:rPr>
      </w:pPr>
    </w:p>
    <w:p w14:paraId="5A9115D9" w14:textId="6A8DCA94" w:rsidR="0051073F" w:rsidRPr="00CB39BA" w:rsidRDefault="0051073F" w:rsidP="0051073F">
      <w:pPr>
        <w:pStyle w:val="AbschnittBriefe"/>
        <w:spacing w:after="660"/>
        <w:ind w:left="5670"/>
        <w:rPr>
          <w:sz w:val="20"/>
          <w:szCs w:val="20"/>
          <w:lang w:val="fr-CH"/>
        </w:rPr>
      </w:pPr>
      <w:r w:rsidRPr="00CB39BA">
        <w:rPr>
          <w:sz w:val="20"/>
          <w:szCs w:val="20"/>
          <w:lang w:val="de-CH"/>
        </w:rPr>
        <w:t>__________________________</w:t>
      </w:r>
    </w:p>
    <w:p w14:paraId="0B000585" w14:textId="3B7C2185" w:rsidR="0051073F" w:rsidRPr="00CB39BA" w:rsidRDefault="00F80325" w:rsidP="00DA5A43">
      <w:pPr>
        <w:pStyle w:val="UEBERSCHRIFTIMBRIEF"/>
      </w:pPr>
      <w:r w:rsidRPr="00CB39BA">
        <w:t xml:space="preserve">Concerne : </w:t>
      </w:r>
      <w:r w:rsidR="00035750" w:rsidRPr="00CB39BA">
        <w:t>Chow Hang-tung</w:t>
      </w:r>
    </w:p>
    <w:p w14:paraId="0B6ADFCA" w14:textId="77777777" w:rsidR="00A14111" w:rsidRPr="00CB39BA" w:rsidRDefault="00A14111" w:rsidP="00A14111">
      <w:pPr>
        <w:pStyle w:val="AbschnittBriefe"/>
        <w:spacing w:after="120"/>
        <w:rPr>
          <w:sz w:val="20"/>
          <w:szCs w:val="20"/>
        </w:rPr>
      </w:pPr>
      <w:r w:rsidRPr="00CB39BA">
        <w:rPr>
          <w:sz w:val="20"/>
          <w:szCs w:val="20"/>
        </w:rPr>
        <w:t>Monsieur le Ministre de la Justice,</w:t>
      </w:r>
    </w:p>
    <w:p w14:paraId="2D8420C0" w14:textId="23684822" w:rsidR="00B51E56" w:rsidRPr="00CB39BA" w:rsidRDefault="00B51E56" w:rsidP="00A14111">
      <w:pPr>
        <w:pStyle w:val="AbschnittBriefe"/>
        <w:spacing w:after="120"/>
        <w:rPr>
          <w:sz w:val="20"/>
          <w:szCs w:val="20"/>
        </w:rPr>
      </w:pPr>
      <w:r w:rsidRPr="00CB39BA">
        <w:rPr>
          <w:sz w:val="20"/>
          <w:szCs w:val="20"/>
        </w:rPr>
        <w:t xml:space="preserve">Chow Hang-tung, sa mère et six autres personnes ont été détenues du 28 mai au 5 juin 2024 en vertu de l'article 24 de l'Ordonnance sur la protection de la sécurité nationale. </w:t>
      </w:r>
    </w:p>
    <w:p w14:paraId="798838CC" w14:textId="1EE22F0A" w:rsidR="00B51E56" w:rsidRPr="00CB39BA" w:rsidRDefault="00B51E56" w:rsidP="00A14111">
      <w:pPr>
        <w:pStyle w:val="AbschnittBriefe"/>
        <w:spacing w:after="120"/>
        <w:rPr>
          <w:sz w:val="20"/>
          <w:szCs w:val="20"/>
        </w:rPr>
      </w:pPr>
      <w:r w:rsidRPr="00CB39BA">
        <w:rPr>
          <w:sz w:val="20"/>
          <w:szCs w:val="20"/>
        </w:rPr>
        <w:t xml:space="preserve">Chow Hang-tung a été «arrêtée» directement au centre de détention, où elle est déjà détenue depuis septembre 2021 pour «incitation à la subversion». Elle </w:t>
      </w:r>
      <w:r w:rsidR="002A7DB1">
        <w:rPr>
          <w:sz w:val="20"/>
          <w:szCs w:val="20"/>
        </w:rPr>
        <w:t xml:space="preserve">y </w:t>
      </w:r>
      <w:r w:rsidRPr="00CB39BA">
        <w:rPr>
          <w:sz w:val="20"/>
          <w:szCs w:val="20"/>
        </w:rPr>
        <w:t>a déjà passé plus de 1'000 jours en prison.</w:t>
      </w:r>
    </w:p>
    <w:p w14:paraId="5F3C3486" w14:textId="5BB464B1" w:rsidR="00B51E56" w:rsidRPr="00CB39BA" w:rsidRDefault="00B51E56" w:rsidP="00A14111">
      <w:pPr>
        <w:pStyle w:val="AbschnittBriefe"/>
        <w:spacing w:after="120"/>
        <w:rPr>
          <w:sz w:val="20"/>
          <w:szCs w:val="20"/>
        </w:rPr>
      </w:pPr>
      <w:r w:rsidRPr="00CB39BA">
        <w:rPr>
          <w:sz w:val="20"/>
          <w:szCs w:val="20"/>
        </w:rPr>
        <w:t>Un communiqué de presse d</w:t>
      </w:r>
      <w:r w:rsidR="002A7DB1">
        <w:rPr>
          <w:sz w:val="20"/>
          <w:szCs w:val="20"/>
        </w:rPr>
        <w:t>e votre</w:t>
      </w:r>
      <w:r w:rsidRPr="00CB39BA">
        <w:rPr>
          <w:sz w:val="20"/>
          <w:szCs w:val="20"/>
        </w:rPr>
        <w:t xml:space="preserve"> gouvernement indique que ces arrestations sont liées à des publications sur les réseaux sociaux commémorant «une journée sensible» </w:t>
      </w:r>
    </w:p>
    <w:p w14:paraId="106F1850" w14:textId="4763EB07" w:rsidR="00A14111" w:rsidRPr="00CB39BA" w:rsidRDefault="00A14111" w:rsidP="00A14111">
      <w:pPr>
        <w:pStyle w:val="AbschnittBriefe"/>
        <w:spacing w:after="120"/>
        <w:rPr>
          <w:b/>
          <w:bCs/>
          <w:sz w:val="20"/>
          <w:szCs w:val="20"/>
        </w:rPr>
      </w:pPr>
      <w:r w:rsidRPr="00CB39BA">
        <w:rPr>
          <w:b/>
          <w:bCs/>
          <w:sz w:val="20"/>
          <w:szCs w:val="20"/>
        </w:rPr>
        <w:t>Je vous demande d'abandonner toutes les charges retenues contre Chow Hang-tung et de la libérer immédiatement, car elle a été accusée uniquement pour avoir exercé pacifiquement ses droits.</w:t>
      </w:r>
    </w:p>
    <w:p w14:paraId="70D50BAF" w14:textId="09B60A91" w:rsidR="00A14111" w:rsidRPr="00CB39BA" w:rsidRDefault="00A14111" w:rsidP="00A14111">
      <w:pPr>
        <w:pStyle w:val="AbschnittBriefe"/>
        <w:spacing w:after="120"/>
        <w:rPr>
          <w:b/>
          <w:bCs/>
          <w:sz w:val="20"/>
          <w:szCs w:val="20"/>
        </w:rPr>
      </w:pPr>
      <w:r w:rsidRPr="00CB39BA">
        <w:rPr>
          <w:b/>
          <w:bCs/>
          <w:sz w:val="20"/>
          <w:szCs w:val="20"/>
        </w:rPr>
        <w:t>Veuillez mettre fin à la pratique consistant à porter des accusations criminelles contre ceux qui ont simplement exercé leur droit à la liberté d'expression ou d'autres droits humains.</w:t>
      </w:r>
    </w:p>
    <w:p w14:paraId="5BBBB049" w14:textId="74E9D725" w:rsidR="00A14111" w:rsidRPr="00CB39BA" w:rsidRDefault="00A14111" w:rsidP="00A14111">
      <w:pPr>
        <w:pStyle w:val="AbschnittBriefe"/>
        <w:spacing w:after="120"/>
        <w:rPr>
          <w:b/>
          <w:bCs/>
          <w:sz w:val="20"/>
          <w:szCs w:val="20"/>
        </w:rPr>
      </w:pPr>
      <w:r w:rsidRPr="00CB39BA">
        <w:rPr>
          <w:b/>
          <w:bCs/>
          <w:sz w:val="20"/>
          <w:szCs w:val="20"/>
        </w:rPr>
        <w:t>Toutes les lois et réglementations qui violent l'exercice des droits humains, en particulier la liberté d'expression, de réunion pacifique et d'association, doivent être revues et modifiées. Veuillez vous assurer que toutes les lois et réglementations sont conformes au droit international des droits humains et aux normes internationales en la matière.</w:t>
      </w:r>
    </w:p>
    <w:p w14:paraId="4A66D02A" w14:textId="77777777" w:rsidR="00A14111" w:rsidRPr="00CB39BA" w:rsidRDefault="00A14111" w:rsidP="00A14111">
      <w:pPr>
        <w:pStyle w:val="AbschnittBriefe"/>
        <w:spacing w:after="120"/>
        <w:rPr>
          <w:sz w:val="20"/>
          <w:szCs w:val="20"/>
        </w:rPr>
      </w:pPr>
    </w:p>
    <w:p w14:paraId="34DB3439" w14:textId="0659787E" w:rsidR="00A14111" w:rsidRPr="00CB39BA" w:rsidRDefault="00A14111" w:rsidP="00A14111">
      <w:pPr>
        <w:pStyle w:val="AbschnittBriefe"/>
        <w:spacing w:after="120"/>
        <w:rPr>
          <w:sz w:val="20"/>
          <w:szCs w:val="20"/>
        </w:rPr>
      </w:pPr>
      <w:r w:rsidRPr="00CB39BA">
        <w:rPr>
          <w:sz w:val="20"/>
          <w:szCs w:val="20"/>
        </w:rPr>
        <w:t>Dans cette attente, je vous prie de croire, Monsieur le Ministre de la Justice, à l’expression de ma haute considération.</w:t>
      </w:r>
    </w:p>
    <w:p w14:paraId="124D3D72" w14:textId="77777777" w:rsidR="0051073F" w:rsidRPr="00CB39BA" w:rsidRDefault="0051073F" w:rsidP="0051073F">
      <w:pPr>
        <w:spacing w:before="360" w:line="360" w:lineRule="auto"/>
        <w:rPr>
          <w:sz w:val="21"/>
          <w:szCs w:val="21"/>
        </w:rPr>
      </w:pPr>
      <w:r w:rsidRPr="00CB39BA">
        <w:rPr>
          <w:sz w:val="21"/>
          <w:szCs w:val="21"/>
        </w:rPr>
        <w:t>__________________________</w:t>
      </w:r>
    </w:p>
    <w:p w14:paraId="383B05E5" w14:textId="77777777" w:rsidR="0051073F" w:rsidRPr="00CB39BA" w:rsidRDefault="0051073F" w:rsidP="0051073F">
      <w:pPr>
        <w:pStyle w:val="AbschnittBriefe"/>
        <w:rPr>
          <w:sz w:val="20"/>
          <w:szCs w:val="20"/>
        </w:rPr>
      </w:pPr>
    </w:p>
    <w:p w14:paraId="4B5E06F8" w14:textId="77777777" w:rsidR="0051073F" w:rsidRPr="00CB39BA" w:rsidRDefault="0051073F" w:rsidP="0051073F">
      <w:pPr>
        <w:pStyle w:val="AbschnittBriefe"/>
        <w:rPr>
          <w:sz w:val="20"/>
          <w:szCs w:val="20"/>
        </w:rPr>
      </w:pPr>
    </w:p>
    <w:p w14:paraId="713E3DB2" w14:textId="77777777" w:rsidR="00546764" w:rsidRPr="0051073F" w:rsidRDefault="0051073F" w:rsidP="002F2962">
      <w:pPr>
        <w:pStyle w:val="AbschnittBriefe"/>
      </w:pPr>
      <w:r w:rsidRPr="00CB39BA">
        <w:rPr>
          <w:noProof/>
          <w:lang w:val="de-CH" w:eastAsia="de-CH"/>
        </w:rPr>
        <mc:AlternateContent>
          <mc:Choice Requires="wps">
            <w:drawing>
              <wp:anchor distT="0" distB="0" distL="114300" distR="114300" simplePos="0" relativeHeight="251661824" behindDoc="0" locked="1" layoutInCell="0" allowOverlap="0" wp14:anchorId="16E37CE9" wp14:editId="0FEAB1C5">
                <wp:simplePos x="0" y="0"/>
                <wp:positionH relativeFrom="page">
                  <wp:posOffset>893445</wp:posOffset>
                </wp:positionH>
                <wp:positionV relativeFrom="page">
                  <wp:posOffset>9678670</wp:posOffset>
                </wp:positionV>
                <wp:extent cx="6120130" cy="471170"/>
                <wp:effectExtent l="0" t="0" r="13970" b="508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BD49" w14:textId="77777777" w:rsidR="0051073F" w:rsidRPr="00A331A8" w:rsidRDefault="0051073F" w:rsidP="0051073F">
                            <w:pPr>
                              <w:spacing w:after="60"/>
                              <w:rPr>
                                <w:b/>
                                <w:lang w:val="de-CH"/>
                              </w:rPr>
                            </w:pPr>
                            <w:r w:rsidRPr="005F1EA5">
                              <w:rPr>
                                <w:b/>
                                <w:lang w:val="de-CH"/>
                              </w:rPr>
                              <w:t>Copie:</w:t>
                            </w:r>
                          </w:p>
                          <w:p w14:paraId="25CF3B1C" w14:textId="77777777" w:rsidR="005F1EA5" w:rsidRPr="005F1EA5" w:rsidRDefault="005F1EA5" w:rsidP="005F1EA5">
                            <w:pPr>
                              <w:rPr>
                                <w:lang w:val="de-CH"/>
                              </w:rPr>
                            </w:pPr>
                            <w:r w:rsidRPr="005F1EA5">
                              <w:rPr>
                                <w:lang w:val="de-CH"/>
                              </w:rPr>
                              <w:t>Ambassade de la République Populaire de Chine, Kalcheggweg 10, 3006 Berne</w:t>
                            </w:r>
                          </w:p>
                          <w:p w14:paraId="1ED58DBC" w14:textId="1A1B7AF0" w:rsidR="0051073F" w:rsidRPr="00A331A8" w:rsidRDefault="005F1EA5" w:rsidP="005F1EA5">
                            <w:pPr>
                              <w:rPr>
                                <w:lang w:val="de-CH"/>
                              </w:rPr>
                            </w:pPr>
                            <w:r w:rsidRPr="005F1EA5">
                              <w:rPr>
                                <w:lang w:val="de-CH"/>
                              </w:rP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7CE9" id="Text Box 54" o:spid="_x0000_s1028" type="#_x0000_t202" style="position:absolute;margin-left:70.35pt;margin-top:762.1pt;width:481.9pt;height:37.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" o:allowincell="f" o:allowoverlap="f" filled="f" stroked="f">
                <v:textbox inset="0,0,0,0">
                  <w:txbxContent>
                    <w:p w14:paraId="5867BD49" w14:textId="77777777" w:rsidR="0051073F" w:rsidRPr="00A331A8" w:rsidRDefault="0051073F" w:rsidP="0051073F">
                      <w:pPr>
                        <w:spacing w:after="60"/>
                        <w:rPr>
                          <w:b/>
                          <w:lang w:val="de-CH"/>
                        </w:rPr>
                      </w:pPr>
                      <w:r w:rsidRPr="005F1EA5">
                        <w:rPr>
                          <w:b/>
                          <w:lang w:val="de-CH"/>
                        </w:rPr>
                        <w:t>Copie:</w:t>
                      </w:r>
                    </w:p>
                    <w:p w14:paraId="25CF3B1C" w14:textId="77777777" w:rsidR="005F1EA5" w:rsidRPr="005F1EA5" w:rsidRDefault="005F1EA5" w:rsidP="005F1EA5">
                      <w:pPr>
                        <w:rPr>
                          <w:lang w:val="de-CH"/>
                        </w:rPr>
                      </w:pPr>
                      <w:r w:rsidRPr="005F1EA5">
                        <w:rPr>
                          <w:lang w:val="de-CH"/>
                        </w:rPr>
                        <w:t>Ambassade de la République Populaire de Chine, Kalcheggweg 10, 3006 Berne</w:t>
                      </w:r>
                    </w:p>
                    <w:p w14:paraId="1ED58DBC" w14:textId="1A1B7AF0" w:rsidR="0051073F" w:rsidRPr="00A331A8" w:rsidRDefault="005F1EA5" w:rsidP="005F1EA5">
                      <w:pPr>
                        <w:rPr>
                          <w:lang w:val="de-CH"/>
                        </w:rPr>
                      </w:pPr>
                      <w:r w:rsidRPr="005F1EA5">
                        <w:rPr>
                          <w:lang w:val="de-CH"/>
                        </w:rPr>
                        <w:t>Fax: 031 351 45 73</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25F3" w14:textId="77777777" w:rsidR="00ED56EE" w:rsidRPr="008702FA" w:rsidRDefault="00ED56EE" w:rsidP="00553907">
      <w:r w:rsidRPr="008702FA">
        <w:separator/>
      </w:r>
    </w:p>
  </w:endnote>
  <w:endnote w:type="continuationSeparator" w:id="0">
    <w:p w14:paraId="5493ABE5" w14:textId="77777777" w:rsidR="00ED56EE" w:rsidRPr="008702FA" w:rsidRDefault="00ED56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1896"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7263" w14:textId="77777777" w:rsidR="002F0468" w:rsidRPr="00AE4BD1" w:rsidRDefault="005944A1" w:rsidP="005944A1">
    <w:pPr>
      <w:pStyle w:val="Fuzeile"/>
    </w:pPr>
    <w:r w:rsidRPr="00AE4BD1">
      <w:t xml:space="preserve">Kopie an: </w:t>
    </w:r>
  </w:p>
  <w:p w14:paraId="0E61222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915E6" w14:textId="77777777" w:rsidR="00ED56EE" w:rsidRPr="008702FA" w:rsidRDefault="00ED56EE" w:rsidP="00553907">
      <w:r w:rsidRPr="008702FA">
        <w:separator/>
      </w:r>
    </w:p>
  </w:footnote>
  <w:footnote w:type="continuationSeparator" w:id="0">
    <w:p w14:paraId="43024D45" w14:textId="77777777" w:rsidR="00ED56EE" w:rsidRPr="008702FA" w:rsidRDefault="00ED56E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9C85"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CABCE1F" wp14:editId="460F604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3D2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6ECF050" wp14:editId="5ACBFE35">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4C84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EE42C97" wp14:editId="728F87ED">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637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2DDC"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75E7E98" wp14:editId="4F2B4B7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C39E"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8A71076"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AFBABB6" wp14:editId="33F752E3">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063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233AC47" wp14:editId="0364E32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1154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C2F59E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EE"/>
    <w:rsid w:val="00025C14"/>
    <w:rsid w:val="00035750"/>
    <w:rsid w:val="00040CB3"/>
    <w:rsid w:val="00051FB2"/>
    <w:rsid w:val="00052667"/>
    <w:rsid w:val="000574C5"/>
    <w:rsid w:val="00057E0D"/>
    <w:rsid w:val="00067345"/>
    <w:rsid w:val="00074699"/>
    <w:rsid w:val="00091A4E"/>
    <w:rsid w:val="000963A7"/>
    <w:rsid w:val="000A33C9"/>
    <w:rsid w:val="000A52DC"/>
    <w:rsid w:val="000C203D"/>
    <w:rsid w:val="000C3A18"/>
    <w:rsid w:val="000D05AF"/>
    <w:rsid w:val="000D1E1A"/>
    <w:rsid w:val="000D63CF"/>
    <w:rsid w:val="000D7A6D"/>
    <w:rsid w:val="000E332F"/>
    <w:rsid w:val="000E7B00"/>
    <w:rsid w:val="00107195"/>
    <w:rsid w:val="00124057"/>
    <w:rsid w:val="00125763"/>
    <w:rsid w:val="00126176"/>
    <w:rsid w:val="001518DF"/>
    <w:rsid w:val="0015194A"/>
    <w:rsid w:val="001613BE"/>
    <w:rsid w:val="0017593E"/>
    <w:rsid w:val="00186C2E"/>
    <w:rsid w:val="001877AE"/>
    <w:rsid w:val="00197F0C"/>
    <w:rsid w:val="001B3614"/>
    <w:rsid w:val="001C19D1"/>
    <w:rsid w:val="001C45B4"/>
    <w:rsid w:val="001C7498"/>
    <w:rsid w:val="001D501A"/>
    <w:rsid w:val="001D5CF7"/>
    <w:rsid w:val="00224644"/>
    <w:rsid w:val="00241ED9"/>
    <w:rsid w:val="00251EC8"/>
    <w:rsid w:val="002531CE"/>
    <w:rsid w:val="00256D0B"/>
    <w:rsid w:val="002609C7"/>
    <w:rsid w:val="00261D58"/>
    <w:rsid w:val="00262EEF"/>
    <w:rsid w:val="002713BA"/>
    <w:rsid w:val="00272425"/>
    <w:rsid w:val="00275983"/>
    <w:rsid w:val="00276417"/>
    <w:rsid w:val="0027660D"/>
    <w:rsid w:val="0028076B"/>
    <w:rsid w:val="00290081"/>
    <w:rsid w:val="002954BA"/>
    <w:rsid w:val="002A6E92"/>
    <w:rsid w:val="002A7DB1"/>
    <w:rsid w:val="002C3D08"/>
    <w:rsid w:val="002E751E"/>
    <w:rsid w:val="002F0468"/>
    <w:rsid w:val="002F2962"/>
    <w:rsid w:val="002F67D7"/>
    <w:rsid w:val="00320343"/>
    <w:rsid w:val="00321C4E"/>
    <w:rsid w:val="00322AAD"/>
    <w:rsid w:val="003300EB"/>
    <w:rsid w:val="00347656"/>
    <w:rsid w:val="00353D2A"/>
    <w:rsid w:val="00367A23"/>
    <w:rsid w:val="00370680"/>
    <w:rsid w:val="00383565"/>
    <w:rsid w:val="00387FE5"/>
    <w:rsid w:val="00396E52"/>
    <w:rsid w:val="003A54D8"/>
    <w:rsid w:val="003B48C0"/>
    <w:rsid w:val="003C09E1"/>
    <w:rsid w:val="003C0B52"/>
    <w:rsid w:val="003E5A5A"/>
    <w:rsid w:val="003E6FFE"/>
    <w:rsid w:val="003E77CB"/>
    <w:rsid w:val="003F2034"/>
    <w:rsid w:val="004003E1"/>
    <w:rsid w:val="0041222D"/>
    <w:rsid w:val="00422305"/>
    <w:rsid w:val="00424B20"/>
    <w:rsid w:val="00427E9B"/>
    <w:rsid w:val="00446E7B"/>
    <w:rsid w:val="00452095"/>
    <w:rsid w:val="00452C2E"/>
    <w:rsid w:val="00472359"/>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966E7"/>
    <w:rsid w:val="005C0044"/>
    <w:rsid w:val="005C026D"/>
    <w:rsid w:val="005D6620"/>
    <w:rsid w:val="005E2A56"/>
    <w:rsid w:val="005E49AB"/>
    <w:rsid w:val="005E584A"/>
    <w:rsid w:val="005F1EA5"/>
    <w:rsid w:val="00600B0C"/>
    <w:rsid w:val="006058AB"/>
    <w:rsid w:val="00627725"/>
    <w:rsid w:val="00631B61"/>
    <w:rsid w:val="00631DC2"/>
    <w:rsid w:val="00641F77"/>
    <w:rsid w:val="006449AD"/>
    <w:rsid w:val="006634A1"/>
    <w:rsid w:val="006672F2"/>
    <w:rsid w:val="00673C40"/>
    <w:rsid w:val="006741C5"/>
    <w:rsid w:val="0067489B"/>
    <w:rsid w:val="0067639B"/>
    <w:rsid w:val="006973E5"/>
    <w:rsid w:val="006A6E57"/>
    <w:rsid w:val="006B2AD0"/>
    <w:rsid w:val="006B566F"/>
    <w:rsid w:val="006B7A40"/>
    <w:rsid w:val="006C4085"/>
    <w:rsid w:val="006C4A39"/>
    <w:rsid w:val="006D00F1"/>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660E1"/>
    <w:rsid w:val="008702FA"/>
    <w:rsid w:val="00881081"/>
    <w:rsid w:val="00894BFA"/>
    <w:rsid w:val="008A4D9D"/>
    <w:rsid w:val="008A5FB4"/>
    <w:rsid w:val="008B2FC9"/>
    <w:rsid w:val="008C3926"/>
    <w:rsid w:val="008D1040"/>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3F9D"/>
    <w:rsid w:val="0098582C"/>
    <w:rsid w:val="00991877"/>
    <w:rsid w:val="0099311C"/>
    <w:rsid w:val="009A20A2"/>
    <w:rsid w:val="009B27B5"/>
    <w:rsid w:val="009B2D95"/>
    <w:rsid w:val="009B6BDE"/>
    <w:rsid w:val="009C61B1"/>
    <w:rsid w:val="009E43B3"/>
    <w:rsid w:val="009F3A50"/>
    <w:rsid w:val="009F71F4"/>
    <w:rsid w:val="009F7285"/>
    <w:rsid w:val="00A10F2A"/>
    <w:rsid w:val="00A14111"/>
    <w:rsid w:val="00A1547F"/>
    <w:rsid w:val="00A1765C"/>
    <w:rsid w:val="00A2298E"/>
    <w:rsid w:val="00A253FC"/>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48E3"/>
    <w:rsid w:val="00B07E14"/>
    <w:rsid w:val="00B1349E"/>
    <w:rsid w:val="00B2036D"/>
    <w:rsid w:val="00B240C6"/>
    <w:rsid w:val="00B2506E"/>
    <w:rsid w:val="00B27E64"/>
    <w:rsid w:val="00B45A0F"/>
    <w:rsid w:val="00B51E56"/>
    <w:rsid w:val="00B52C86"/>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4CE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469F"/>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B39BA"/>
    <w:rsid w:val="00CC49E1"/>
    <w:rsid w:val="00CC6921"/>
    <w:rsid w:val="00CD5715"/>
    <w:rsid w:val="00CE0936"/>
    <w:rsid w:val="00CE4855"/>
    <w:rsid w:val="00CF102A"/>
    <w:rsid w:val="00CF5765"/>
    <w:rsid w:val="00CF7638"/>
    <w:rsid w:val="00D039D4"/>
    <w:rsid w:val="00D045EB"/>
    <w:rsid w:val="00D06749"/>
    <w:rsid w:val="00D1445A"/>
    <w:rsid w:val="00D16E83"/>
    <w:rsid w:val="00D2055E"/>
    <w:rsid w:val="00D26ECA"/>
    <w:rsid w:val="00D37A73"/>
    <w:rsid w:val="00D44BDF"/>
    <w:rsid w:val="00D51088"/>
    <w:rsid w:val="00D60B30"/>
    <w:rsid w:val="00D655CE"/>
    <w:rsid w:val="00D70EF5"/>
    <w:rsid w:val="00D72DA4"/>
    <w:rsid w:val="00DA40D0"/>
    <w:rsid w:val="00DA5A43"/>
    <w:rsid w:val="00DA604D"/>
    <w:rsid w:val="00DD21D2"/>
    <w:rsid w:val="00DD2C87"/>
    <w:rsid w:val="00DF0785"/>
    <w:rsid w:val="00DF5E3F"/>
    <w:rsid w:val="00DF632B"/>
    <w:rsid w:val="00E05602"/>
    <w:rsid w:val="00E05E09"/>
    <w:rsid w:val="00E210BF"/>
    <w:rsid w:val="00E43396"/>
    <w:rsid w:val="00E5703F"/>
    <w:rsid w:val="00E5798B"/>
    <w:rsid w:val="00E60A72"/>
    <w:rsid w:val="00E61FCC"/>
    <w:rsid w:val="00E639ED"/>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B4D97"/>
    <w:rsid w:val="00EC5AB3"/>
    <w:rsid w:val="00ED56EE"/>
    <w:rsid w:val="00EE1DA6"/>
    <w:rsid w:val="00EE3746"/>
    <w:rsid w:val="00EE4887"/>
    <w:rsid w:val="00EE7BBB"/>
    <w:rsid w:val="00EF0BFE"/>
    <w:rsid w:val="00EF4B31"/>
    <w:rsid w:val="00F03744"/>
    <w:rsid w:val="00F042CE"/>
    <w:rsid w:val="00F06095"/>
    <w:rsid w:val="00F357B1"/>
    <w:rsid w:val="00F45BF0"/>
    <w:rsid w:val="00F46009"/>
    <w:rsid w:val="00F50585"/>
    <w:rsid w:val="00F53CBA"/>
    <w:rsid w:val="00F53F35"/>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7B961"/>
  <w15:docId w15:val="{63B94E41-86FF-4AD2-A1C7-BAC4AF4F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DA5A43"/>
    <w:pPr>
      <w:spacing w:after="400"/>
    </w:pPr>
    <w:rPr>
      <w:rFonts w:ascii="Arial Narrow" w:hAnsi="Arial Narrow"/>
      <w:b/>
      <w:color w:val="000000" w:themeColor="text1"/>
      <w:sz w:val="26"/>
      <w:szCs w:val="26"/>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228</Words>
  <Characters>1302</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cp:revision>
  <cp:lastPrinted>1899-12-31T23:00:00Z</cp:lastPrinted>
  <dcterms:created xsi:type="dcterms:W3CDTF">2024-08-15T15:30:00Z</dcterms:created>
  <dcterms:modified xsi:type="dcterms:W3CDTF">2024-08-16T09:43:00Z</dcterms:modified>
</cp:coreProperties>
</file>