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F86C" w14:textId="77777777" w:rsidR="0051073F" w:rsidRPr="00736E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3CA103C7" w14:textId="77777777" w:rsidR="0051073F" w:rsidRPr="00736E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081ABA25" w14:textId="77777777" w:rsidR="0051073F" w:rsidRPr="00736E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0463D08C" w14:textId="77777777" w:rsidR="0051073F" w:rsidRPr="00736E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044439B2" w14:textId="77777777" w:rsidR="0051073F" w:rsidRPr="00736E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486602EF" w14:textId="77777777" w:rsidR="0051073F" w:rsidRPr="00736E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0C8B572E" w14:textId="77777777" w:rsidR="0051073F" w:rsidRPr="00736E64" w:rsidRDefault="0051073F" w:rsidP="0051073F">
      <w:pPr>
        <w:pStyle w:val="AbschnittBriefe"/>
        <w:rPr>
          <w:sz w:val="20"/>
          <w:szCs w:val="20"/>
          <w:lang w:val="de-CH"/>
        </w:rPr>
      </w:pPr>
      <w:r w:rsidRPr="00736E64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0" wp14:anchorId="5011FE1A" wp14:editId="5D4E0D73">
                <wp:simplePos x="0" y="0"/>
                <wp:positionH relativeFrom="page">
                  <wp:posOffset>900430</wp:posOffset>
                </wp:positionH>
                <wp:positionV relativeFrom="page">
                  <wp:posOffset>900430</wp:posOffset>
                </wp:positionV>
                <wp:extent cx="1979930" cy="1080135"/>
                <wp:effectExtent l="0" t="0" r="0" b="635"/>
                <wp:wrapNone/>
                <wp:docPr id="12202399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8E1EB" w14:textId="77777777" w:rsidR="002F2962" w:rsidRPr="00736E64" w:rsidRDefault="002F2962" w:rsidP="002F2962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36E64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7BEFD89F" w14:textId="77777777" w:rsidR="002F2962" w:rsidRPr="00736E64" w:rsidRDefault="002F2962" w:rsidP="002F2962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36E64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3B564D50" w14:textId="77777777" w:rsidR="002F2962" w:rsidRPr="00736E64" w:rsidRDefault="002F2962" w:rsidP="002F2962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36E64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78E0D225" w14:textId="77777777" w:rsidR="0051073F" w:rsidRPr="002F2962" w:rsidRDefault="002F2962" w:rsidP="002F2962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36E64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1FE1A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70.9pt;margin-top:70.9pt;width:155.9pt;height:85.0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" o:allowincell="f" o:allowoverlap="f" filled="f" stroked="f">
                <v:textbox inset="0,0,0,0">
                  <w:txbxContent>
                    <w:p w14:paraId="3AA8E1EB" w14:textId="77777777" w:rsidR="002F2962" w:rsidRPr="00736E64" w:rsidRDefault="002F2962" w:rsidP="002F2962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736E64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7BEFD89F" w14:textId="77777777" w:rsidR="002F2962" w:rsidRPr="00736E64" w:rsidRDefault="002F2962" w:rsidP="002F2962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736E64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3B564D50" w14:textId="77777777" w:rsidR="002F2962" w:rsidRPr="00736E64" w:rsidRDefault="002F2962" w:rsidP="002F2962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736E64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78E0D225" w14:textId="77777777" w:rsidR="0051073F" w:rsidRPr="002F2962" w:rsidRDefault="002F2962" w:rsidP="002F2962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736E64">
                        <w:rPr>
                          <w:sz w:val="20"/>
                          <w:szCs w:val="20"/>
                        </w:rPr>
                        <w:t>__________________________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89C36B5" w14:textId="77777777" w:rsidR="0051073F" w:rsidRPr="00736E64" w:rsidRDefault="0051073F" w:rsidP="0051073F">
      <w:pPr>
        <w:pStyle w:val="AbschnittBriefe"/>
        <w:rPr>
          <w:sz w:val="20"/>
          <w:szCs w:val="20"/>
          <w:lang w:val="de-CH"/>
        </w:rPr>
      </w:pPr>
      <w:r w:rsidRPr="00736E64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0" wp14:anchorId="1666E519" wp14:editId="39D74368">
                <wp:simplePos x="0" y="0"/>
                <wp:positionH relativeFrom="page">
                  <wp:posOffset>4446270</wp:posOffset>
                </wp:positionH>
                <wp:positionV relativeFrom="page">
                  <wp:posOffset>1941195</wp:posOffset>
                </wp:positionV>
                <wp:extent cx="2291715" cy="1318895"/>
                <wp:effectExtent l="0" t="0" r="13335" b="14605"/>
                <wp:wrapNone/>
                <wp:docPr id="9094427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131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CA2D3" w14:textId="06DE7114" w:rsidR="000B3D79" w:rsidRPr="000B3D79" w:rsidRDefault="000B3D79" w:rsidP="000B3D79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3D79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Minister of Justice </w:t>
                            </w:r>
                          </w:p>
                          <w:p w14:paraId="29AF7B1B" w14:textId="1EA4CC7B" w:rsidR="000B3D79" w:rsidRPr="000B3D79" w:rsidRDefault="000B3D79" w:rsidP="000B3D79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3D79">
                              <w:rPr>
                                <w:sz w:val="20"/>
                                <w:szCs w:val="20"/>
                                <w:lang w:val="fr-FR"/>
                              </w:rPr>
                              <w:t>Dr. Walid bin Muhammad Al-Sama'ani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4C12776D" w14:textId="77777777" w:rsidR="000B3D79" w:rsidRPr="000B3D79" w:rsidRDefault="000B3D79" w:rsidP="000B3D79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3D79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Riyadh, </w:t>
                            </w:r>
                          </w:p>
                          <w:p w14:paraId="7B7C6869" w14:textId="334557B6" w:rsidR="000B3D79" w:rsidRPr="000B3D79" w:rsidRDefault="000B3D79" w:rsidP="000B3D79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3D79">
                              <w:rPr>
                                <w:sz w:val="20"/>
                                <w:szCs w:val="20"/>
                                <w:lang w:val="fr-FR"/>
                              </w:rPr>
                              <w:t>Postal Code 11472, P.O. Box 7775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67542931" w14:textId="410CD6EF" w:rsidR="0051073F" w:rsidRPr="00546764" w:rsidRDefault="000B3D79" w:rsidP="000B3D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3D79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SAUDI ARABIA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6E519" id="Text Box 43" o:spid="_x0000_s1027" type="#_x0000_t202" style="position:absolute;margin-left:350.1pt;margin-top:152.85pt;width:180.45pt;height:103.8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" o:allowincell="f" o:allowoverlap="f" filled="f" stroked="f">
                <v:textbox inset="0,0,0,0">
                  <w:txbxContent>
                    <w:p w14:paraId="736CA2D3" w14:textId="06DE7114" w:rsidR="000B3D79" w:rsidRPr="000B3D79" w:rsidRDefault="000B3D79" w:rsidP="000B3D79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0B3D79">
                        <w:rPr>
                          <w:sz w:val="20"/>
                          <w:szCs w:val="20"/>
                          <w:lang w:val="fr-FR"/>
                        </w:rPr>
                        <w:t xml:space="preserve">Minister of Justice </w:t>
                      </w:r>
                    </w:p>
                    <w:p w14:paraId="29AF7B1B" w14:textId="1EA4CC7B" w:rsidR="000B3D79" w:rsidRPr="000B3D79" w:rsidRDefault="000B3D79" w:rsidP="000B3D79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0B3D79">
                        <w:rPr>
                          <w:sz w:val="20"/>
                          <w:szCs w:val="20"/>
                          <w:lang w:val="fr-FR"/>
                        </w:rPr>
                        <w:t>Dr. Walid bin Muhammad Al-Sama'ani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4C12776D" w14:textId="77777777" w:rsidR="000B3D79" w:rsidRPr="000B3D79" w:rsidRDefault="000B3D79" w:rsidP="000B3D79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0B3D79">
                        <w:rPr>
                          <w:sz w:val="20"/>
                          <w:szCs w:val="20"/>
                          <w:lang w:val="fr-FR"/>
                        </w:rPr>
                        <w:t xml:space="preserve">Riyadh, </w:t>
                      </w:r>
                    </w:p>
                    <w:p w14:paraId="7B7C6869" w14:textId="334557B6" w:rsidR="000B3D79" w:rsidRPr="000B3D79" w:rsidRDefault="000B3D79" w:rsidP="000B3D79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0B3D79">
                        <w:rPr>
                          <w:sz w:val="20"/>
                          <w:szCs w:val="20"/>
                          <w:lang w:val="fr-FR"/>
                        </w:rPr>
                        <w:t>Postal Code 11472, P.O. Box 7775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67542931" w14:textId="410CD6EF" w:rsidR="0051073F" w:rsidRPr="00546764" w:rsidRDefault="000B3D79" w:rsidP="000B3D79">
                      <w:pPr>
                        <w:rPr>
                          <w:sz w:val="20"/>
                          <w:szCs w:val="20"/>
                        </w:rPr>
                      </w:pPr>
                      <w:r w:rsidRPr="000B3D79">
                        <w:rPr>
                          <w:sz w:val="20"/>
                          <w:szCs w:val="20"/>
                          <w:lang w:val="fr-FR"/>
                        </w:rPr>
                        <w:t xml:space="preserve">SAUDI ARABIA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BEBA407" w14:textId="77777777" w:rsidR="0051073F" w:rsidRPr="00736E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1A009E6D" w14:textId="77777777" w:rsidR="0051073F" w:rsidRPr="00736E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24CA7512" w14:textId="77777777" w:rsidR="0051073F" w:rsidRPr="00736E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05F9F33B" w14:textId="77777777" w:rsidR="0051073F" w:rsidRPr="00736E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60F4E10B" w14:textId="77777777" w:rsidR="0051073F" w:rsidRPr="00736E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2D6A4F32" w14:textId="77777777" w:rsidR="0051073F" w:rsidRPr="00736E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626CEFBA" w14:textId="77777777" w:rsidR="0051073F" w:rsidRPr="00736E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0835A61D" w14:textId="77777777" w:rsidR="0051073F" w:rsidRPr="00736E64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011CEB8D" w14:textId="77777777" w:rsidR="000B3D79" w:rsidRPr="00736E64" w:rsidRDefault="000B3D79" w:rsidP="0051073F">
      <w:pPr>
        <w:pStyle w:val="AbschnittBriefe"/>
        <w:rPr>
          <w:sz w:val="20"/>
          <w:szCs w:val="20"/>
          <w:lang w:val="de-CH"/>
        </w:rPr>
      </w:pPr>
    </w:p>
    <w:p w14:paraId="0D325D76" w14:textId="0F3FC76B" w:rsidR="0051073F" w:rsidRPr="00736E64" w:rsidRDefault="0051073F" w:rsidP="0051073F">
      <w:pPr>
        <w:pStyle w:val="AbschnittBriefe"/>
        <w:spacing w:after="660"/>
        <w:ind w:left="5670"/>
        <w:rPr>
          <w:sz w:val="20"/>
          <w:szCs w:val="20"/>
          <w:lang w:val="fr-CH"/>
        </w:rPr>
      </w:pPr>
      <w:r w:rsidRPr="00736E64">
        <w:rPr>
          <w:sz w:val="20"/>
          <w:szCs w:val="20"/>
          <w:lang w:val="de-CH"/>
        </w:rPr>
        <w:t>__________________________</w:t>
      </w:r>
    </w:p>
    <w:p w14:paraId="603830D0" w14:textId="5A085EEB" w:rsidR="0051073F" w:rsidRPr="00736E64" w:rsidRDefault="0051073F" w:rsidP="0051073F">
      <w:pPr>
        <w:pStyle w:val="UEBERSCHRIFTIMBRIEF"/>
        <w:rPr>
          <w:sz w:val="26"/>
          <w:szCs w:val="26"/>
        </w:rPr>
      </w:pPr>
      <w:r w:rsidRPr="00736E64">
        <w:rPr>
          <w:sz w:val="26"/>
          <w:szCs w:val="26"/>
        </w:rPr>
        <w:t xml:space="preserve">Concerne : </w:t>
      </w:r>
      <w:r w:rsidR="000B3D79" w:rsidRPr="00736E64">
        <w:rPr>
          <w:sz w:val="26"/>
          <w:szCs w:val="26"/>
        </w:rPr>
        <w:t>Waleed Abu al Khair</w:t>
      </w:r>
    </w:p>
    <w:p w14:paraId="441285FB" w14:textId="1F758463" w:rsidR="00A6582F" w:rsidRPr="00736E64" w:rsidRDefault="00A6582F" w:rsidP="00A6582F">
      <w:pPr>
        <w:pStyle w:val="AbschnittBriefe"/>
        <w:spacing w:after="120"/>
        <w:rPr>
          <w:sz w:val="20"/>
          <w:szCs w:val="20"/>
        </w:rPr>
      </w:pPr>
      <w:r w:rsidRPr="00736E64">
        <w:rPr>
          <w:sz w:val="20"/>
          <w:szCs w:val="20"/>
        </w:rPr>
        <w:t>Monsieur le Ministre,</w:t>
      </w:r>
    </w:p>
    <w:p w14:paraId="77B99F73" w14:textId="5B673EC9" w:rsidR="002614FC" w:rsidRPr="00736E64" w:rsidRDefault="00EE1EA1" w:rsidP="000720DC">
      <w:pPr>
        <w:pStyle w:val="AbschnittBriefe"/>
        <w:spacing w:after="120"/>
        <w:rPr>
          <w:sz w:val="20"/>
          <w:szCs w:val="20"/>
        </w:rPr>
      </w:pPr>
      <w:r w:rsidRPr="00736E64">
        <w:rPr>
          <w:sz w:val="20"/>
          <w:szCs w:val="20"/>
        </w:rPr>
        <w:t>Le sort de Waleed Abu al Khair me préoccupe beaucoup</w:t>
      </w:r>
      <w:r w:rsidR="000720DC">
        <w:rPr>
          <w:sz w:val="20"/>
          <w:szCs w:val="20"/>
        </w:rPr>
        <w:t xml:space="preserve">. </w:t>
      </w:r>
      <w:r w:rsidRPr="00736E64">
        <w:rPr>
          <w:sz w:val="20"/>
          <w:szCs w:val="20"/>
        </w:rPr>
        <w:t xml:space="preserve">Cet avocat et éminent défenseur des droits humains est emprisonné depuis dix ans en raison de son militantisme pacifique et a été soumis à de mauvais traitements à plusieurs reprises. Entre autres, il s’est vu refuser </w:t>
      </w:r>
      <w:r w:rsidR="00E31B33" w:rsidRPr="00736E64">
        <w:rPr>
          <w:sz w:val="20"/>
          <w:szCs w:val="20"/>
        </w:rPr>
        <w:t>d</w:t>
      </w:r>
      <w:r w:rsidRPr="00736E64">
        <w:rPr>
          <w:sz w:val="20"/>
          <w:szCs w:val="20"/>
        </w:rPr>
        <w:t>es soins médicaux dont il avait besoin d’urgence.</w:t>
      </w:r>
    </w:p>
    <w:p w14:paraId="00455682" w14:textId="5FB4B935" w:rsidR="00A6582F" w:rsidRPr="00736E64" w:rsidRDefault="00A6582F" w:rsidP="00A6582F">
      <w:pPr>
        <w:pStyle w:val="AbschnittBriefe"/>
        <w:spacing w:after="120"/>
        <w:rPr>
          <w:b/>
          <w:bCs/>
          <w:sz w:val="20"/>
          <w:szCs w:val="20"/>
        </w:rPr>
      </w:pPr>
      <w:r w:rsidRPr="00736E64">
        <w:rPr>
          <w:b/>
          <w:bCs/>
          <w:sz w:val="20"/>
          <w:szCs w:val="20"/>
        </w:rPr>
        <w:t xml:space="preserve">Je vous demande de </w:t>
      </w:r>
      <w:r w:rsidR="00EE1EA1" w:rsidRPr="00736E64">
        <w:rPr>
          <w:b/>
          <w:bCs/>
          <w:sz w:val="20"/>
          <w:szCs w:val="20"/>
        </w:rPr>
        <w:t xml:space="preserve">garantir </w:t>
      </w:r>
      <w:r w:rsidRPr="00736E64">
        <w:rPr>
          <w:b/>
          <w:bCs/>
          <w:sz w:val="20"/>
          <w:szCs w:val="20"/>
        </w:rPr>
        <w:t xml:space="preserve">à Waleed Abu al Khair </w:t>
      </w:r>
      <w:r w:rsidR="00EE1EA1" w:rsidRPr="00736E64">
        <w:rPr>
          <w:b/>
          <w:bCs/>
          <w:sz w:val="20"/>
          <w:szCs w:val="20"/>
        </w:rPr>
        <w:t>l’</w:t>
      </w:r>
      <w:r w:rsidRPr="00736E64">
        <w:rPr>
          <w:b/>
          <w:bCs/>
          <w:sz w:val="20"/>
          <w:szCs w:val="20"/>
        </w:rPr>
        <w:t xml:space="preserve">accès immédiat aux soins médicaux dont il a besoin. </w:t>
      </w:r>
    </w:p>
    <w:p w14:paraId="329385F3" w14:textId="77777777" w:rsidR="00A6582F" w:rsidRPr="00736E64" w:rsidRDefault="00A6582F" w:rsidP="00A6582F">
      <w:pPr>
        <w:pStyle w:val="AbschnittBriefe"/>
        <w:spacing w:after="120"/>
        <w:rPr>
          <w:b/>
          <w:bCs/>
          <w:sz w:val="20"/>
          <w:szCs w:val="20"/>
        </w:rPr>
      </w:pPr>
      <w:r w:rsidRPr="00736E64">
        <w:rPr>
          <w:b/>
          <w:bCs/>
          <w:sz w:val="20"/>
          <w:szCs w:val="20"/>
        </w:rPr>
        <w:t xml:space="preserve">En outre, Waleed Abu al Khair et toutes les autres personnes emprisonnées pour avoir exercé pacifiquement leurs droits à la liberté d'expression, d'association et de réunion doivent être libérées immédiatement et sans condition. </w:t>
      </w:r>
    </w:p>
    <w:p w14:paraId="2EC503EA" w14:textId="4D1D8F1D" w:rsidR="0051073F" w:rsidRPr="00736E64" w:rsidRDefault="00A6582F" w:rsidP="0051073F">
      <w:pPr>
        <w:pStyle w:val="AbschnittBriefe"/>
        <w:spacing w:after="120"/>
        <w:rPr>
          <w:b/>
          <w:bCs/>
          <w:sz w:val="20"/>
          <w:szCs w:val="20"/>
        </w:rPr>
      </w:pPr>
      <w:r w:rsidRPr="00736E64">
        <w:rPr>
          <w:b/>
          <w:bCs/>
          <w:sz w:val="20"/>
          <w:szCs w:val="20"/>
          <w:lang w:val="fr-CH"/>
        </w:rPr>
        <w:t>Finalement,</w:t>
      </w:r>
      <w:r w:rsidRPr="00736E64">
        <w:rPr>
          <w:b/>
          <w:bCs/>
          <w:sz w:val="20"/>
          <w:szCs w:val="20"/>
        </w:rPr>
        <w:t xml:space="preserve"> je vous demande d’annuler la condamnation et la peine de prison de Waleed Abu al Khair. En attendant sa libération, je vous demande </w:t>
      </w:r>
      <w:r w:rsidR="00EE1EA1" w:rsidRPr="00736E64">
        <w:rPr>
          <w:b/>
          <w:bCs/>
          <w:sz w:val="20"/>
          <w:szCs w:val="20"/>
        </w:rPr>
        <w:t xml:space="preserve">de vous engager </w:t>
      </w:r>
      <w:r w:rsidRPr="00736E64">
        <w:rPr>
          <w:b/>
          <w:bCs/>
          <w:sz w:val="20"/>
          <w:szCs w:val="20"/>
        </w:rPr>
        <w:t>à ce qu’il ne soit ni torturé ni soumis à d’autres mauvais traitements.</w:t>
      </w:r>
    </w:p>
    <w:p w14:paraId="5733E7C5" w14:textId="6468C58C" w:rsidR="0051073F" w:rsidRPr="00736E64" w:rsidRDefault="0051073F" w:rsidP="0051073F">
      <w:pPr>
        <w:pStyle w:val="AbschnittBriefe"/>
        <w:spacing w:after="120"/>
        <w:rPr>
          <w:sz w:val="20"/>
          <w:szCs w:val="20"/>
        </w:rPr>
      </w:pPr>
      <w:r w:rsidRPr="00736E64">
        <w:rPr>
          <w:sz w:val="20"/>
          <w:szCs w:val="20"/>
        </w:rPr>
        <w:t>Dans cette attente, je vous prie de croire, Monsieur</w:t>
      </w:r>
      <w:r w:rsidR="00EE1EA1" w:rsidRPr="00736E64">
        <w:rPr>
          <w:sz w:val="20"/>
          <w:szCs w:val="20"/>
        </w:rPr>
        <w:t xml:space="preserve"> le Ministre</w:t>
      </w:r>
      <w:r w:rsidRPr="00736E64">
        <w:rPr>
          <w:sz w:val="20"/>
          <w:szCs w:val="20"/>
        </w:rPr>
        <w:t>, à l’expression de ma haute considération.</w:t>
      </w:r>
    </w:p>
    <w:p w14:paraId="7D4F6081" w14:textId="77777777" w:rsidR="0051073F" w:rsidRPr="00736E64" w:rsidRDefault="0051073F" w:rsidP="0051073F">
      <w:pPr>
        <w:spacing w:before="360" w:line="360" w:lineRule="auto"/>
        <w:rPr>
          <w:sz w:val="21"/>
          <w:szCs w:val="21"/>
        </w:rPr>
      </w:pPr>
      <w:r w:rsidRPr="00736E64">
        <w:rPr>
          <w:sz w:val="21"/>
          <w:szCs w:val="21"/>
        </w:rPr>
        <w:t>__________________________</w:t>
      </w:r>
    </w:p>
    <w:p w14:paraId="6936434D" w14:textId="77777777" w:rsidR="0051073F" w:rsidRPr="00736E64" w:rsidRDefault="0051073F" w:rsidP="0051073F">
      <w:pPr>
        <w:pStyle w:val="AbschnittBriefe"/>
        <w:rPr>
          <w:sz w:val="20"/>
          <w:szCs w:val="20"/>
        </w:rPr>
      </w:pPr>
    </w:p>
    <w:p w14:paraId="61C0C659" w14:textId="77777777" w:rsidR="0051073F" w:rsidRPr="00736E64" w:rsidRDefault="0051073F" w:rsidP="0051073F">
      <w:pPr>
        <w:pStyle w:val="AbschnittBriefe"/>
        <w:rPr>
          <w:sz w:val="20"/>
          <w:szCs w:val="20"/>
        </w:rPr>
      </w:pPr>
    </w:p>
    <w:p w14:paraId="3B863B52" w14:textId="77777777" w:rsidR="00546764" w:rsidRPr="0051073F" w:rsidRDefault="0051073F" w:rsidP="002F2962">
      <w:pPr>
        <w:pStyle w:val="AbschnittBriefe"/>
      </w:pPr>
      <w:r w:rsidRPr="00736E64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0" wp14:anchorId="4B7D8421" wp14:editId="2942B185">
                <wp:simplePos x="0" y="0"/>
                <wp:positionH relativeFrom="page">
                  <wp:posOffset>893445</wp:posOffset>
                </wp:positionH>
                <wp:positionV relativeFrom="page">
                  <wp:posOffset>9701530</wp:posOffset>
                </wp:positionV>
                <wp:extent cx="6120130" cy="471170"/>
                <wp:effectExtent l="0" t="0" r="13970" b="5080"/>
                <wp:wrapNone/>
                <wp:docPr id="34285651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7E90D" w14:textId="77777777" w:rsidR="0051073F" w:rsidRPr="000B3D79" w:rsidRDefault="0051073F" w:rsidP="0051073F">
                            <w:pPr>
                              <w:spacing w:after="60"/>
                              <w:rPr>
                                <w:b/>
                                <w:lang w:val="de-CH"/>
                              </w:rPr>
                            </w:pPr>
                            <w:r w:rsidRPr="000B3D79">
                              <w:rPr>
                                <w:b/>
                                <w:lang w:val="de-CH"/>
                              </w:rPr>
                              <w:t>Copie:</w:t>
                            </w:r>
                          </w:p>
                          <w:p w14:paraId="5C63B471" w14:textId="77777777" w:rsidR="000B3D79" w:rsidRPr="000B3D79" w:rsidRDefault="000B3D79" w:rsidP="000B3D79">
                            <w:pPr>
                              <w:rPr>
                                <w:lang w:val="de-CH"/>
                              </w:rPr>
                            </w:pPr>
                            <w:r w:rsidRPr="000B3D79">
                              <w:rPr>
                                <w:lang w:val="de-CH"/>
                              </w:rPr>
                              <w:t>Ambassade du Royaume d'Arabie Saoudite, Kirchenfeldstrasse 64, 3005 Berne</w:t>
                            </w:r>
                          </w:p>
                          <w:p w14:paraId="26248A71" w14:textId="780E3AD3" w:rsidR="0051073F" w:rsidRPr="00A331A8" w:rsidRDefault="000B3D79" w:rsidP="000B3D79">
                            <w:pPr>
                              <w:rPr>
                                <w:lang w:val="de-CH"/>
                              </w:rPr>
                            </w:pPr>
                            <w:r w:rsidRPr="000B3D79">
                              <w:rPr>
                                <w:lang w:val="de-CH"/>
                              </w:rPr>
                              <w:t>Fax: 031 351 45 81 / E-mail: cemb@mofa.gov.sa ; saudia.be@bluewin.ch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D8421" id="Text Box 54" o:spid="_x0000_s1028" type="#_x0000_t202" style="position:absolute;margin-left:70.35pt;margin-top:763.9pt;width:481.9pt;height:37.1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" o:allowincell="f" o:allowoverlap="f" filled="f" stroked="f">
                <v:textbox inset="0,0,0,0">
                  <w:txbxContent>
                    <w:p w14:paraId="5027E90D" w14:textId="77777777" w:rsidR="0051073F" w:rsidRPr="000B3D79" w:rsidRDefault="0051073F" w:rsidP="0051073F">
                      <w:pPr>
                        <w:spacing w:after="60"/>
                        <w:rPr>
                          <w:b/>
                          <w:lang w:val="de-CH"/>
                        </w:rPr>
                      </w:pPr>
                      <w:r w:rsidRPr="000B3D79">
                        <w:rPr>
                          <w:b/>
                          <w:lang w:val="de-CH"/>
                        </w:rPr>
                        <w:t>Copie:</w:t>
                      </w:r>
                    </w:p>
                    <w:p w14:paraId="5C63B471" w14:textId="77777777" w:rsidR="000B3D79" w:rsidRPr="000B3D79" w:rsidRDefault="000B3D79" w:rsidP="000B3D79">
                      <w:pPr>
                        <w:rPr>
                          <w:lang w:val="de-CH"/>
                        </w:rPr>
                      </w:pPr>
                      <w:r w:rsidRPr="000B3D79">
                        <w:rPr>
                          <w:lang w:val="de-CH"/>
                        </w:rPr>
                        <w:t>Ambassade du Royaume d'Arabie Saoudite, Kirchenfeldstrasse 64, 3005 Berne</w:t>
                      </w:r>
                    </w:p>
                    <w:p w14:paraId="26248A71" w14:textId="780E3AD3" w:rsidR="0051073F" w:rsidRPr="00A331A8" w:rsidRDefault="000B3D79" w:rsidP="000B3D79">
                      <w:pPr>
                        <w:rPr>
                          <w:lang w:val="de-CH"/>
                        </w:rPr>
                      </w:pPr>
                      <w:r w:rsidRPr="000B3D79">
                        <w:rPr>
                          <w:lang w:val="de-CH"/>
                        </w:rPr>
                        <w:t>Fax: 031 351 45 81 / E-mail: cemb@mofa.gov.sa ; saudia.be@bluewin.ch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546764" w:rsidRPr="0051073F" w:rsidSect="00C61CD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B0E5" w14:textId="77777777" w:rsidR="00C61CD6" w:rsidRPr="008702FA" w:rsidRDefault="00C61CD6" w:rsidP="00553907">
      <w:r w:rsidRPr="008702FA">
        <w:separator/>
      </w:r>
    </w:p>
  </w:endnote>
  <w:endnote w:type="continuationSeparator" w:id="0">
    <w:p w14:paraId="563F0654" w14:textId="77777777" w:rsidR="00C61CD6" w:rsidRPr="008702FA" w:rsidRDefault="00C61CD6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15A7" w14:textId="77777777" w:rsidR="005944A1" w:rsidRPr="00EC6E9F" w:rsidRDefault="005944A1" w:rsidP="005944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5EA9" w14:textId="77777777" w:rsidR="002F0468" w:rsidRPr="00AE4BD1" w:rsidRDefault="005944A1" w:rsidP="005944A1">
    <w:pPr>
      <w:pStyle w:val="Fuzeile"/>
    </w:pPr>
    <w:r w:rsidRPr="00AE4BD1">
      <w:t xml:space="preserve">Kopie an: </w:t>
    </w:r>
  </w:p>
  <w:p w14:paraId="482A2DD8" w14:textId="77777777" w:rsidR="005944A1" w:rsidRPr="00AE4BD1" w:rsidRDefault="005944A1" w:rsidP="005944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AD35" w14:textId="77777777" w:rsidR="00C61CD6" w:rsidRPr="008702FA" w:rsidRDefault="00C61CD6" w:rsidP="00553907">
      <w:r w:rsidRPr="008702FA">
        <w:separator/>
      </w:r>
    </w:p>
  </w:footnote>
  <w:footnote w:type="continuationSeparator" w:id="0">
    <w:p w14:paraId="7D86471C" w14:textId="77777777" w:rsidR="00C61CD6" w:rsidRPr="008702FA" w:rsidRDefault="00C61CD6" w:rsidP="00553907">
      <w:r w:rsidRPr="008702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F007B" w14:textId="77777777" w:rsidR="002F0468" w:rsidRPr="008F5CC4" w:rsidRDefault="00F042CE" w:rsidP="005944A1">
    <w:pPr>
      <w:pStyle w:val="Kopfzeile"/>
      <w:jc w:val="center"/>
      <w:rPr>
        <w:noProof/>
        <w:sz w:val="16"/>
        <w:szCs w:val="16"/>
        <w:lang w:val="de-CH" w:eastAsia="de-CH"/>
      </w:rPr>
    </w:pP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61312" behindDoc="0" locked="1" layoutInCell="0" allowOverlap="0" wp14:anchorId="3DA9FC72" wp14:editId="3D466AB2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269875" cy="0"/>
              <wp:effectExtent l="6350" t="13970" r="9525" b="5080"/>
              <wp:wrapNone/>
              <wp:docPr id="6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3817FF" id="Line 5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5177FADE" wp14:editId="02DFE614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0"/>
              <wp:effectExtent l="6350" t="7620" r="6350" b="11430"/>
              <wp:wrapNone/>
              <wp:docPr id="5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AA930C" id="Line 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628A2F0E" wp14:editId="6A3C2937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4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DE5B9F" id="Line 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2CF2" w14:textId="77777777" w:rsidR="002F0468" w:rsidRPr="008B30EC" w:rsidRDefault="00F042CE" w:rsidP="005944A1">
    <w:pPr>
      <w:pStyle w:val="Kopfzeile"/>
      <w:jc w:val="center"/>
      <w:rPr>
        <w:b/>
        <w:sz w:val="28"/>
        <w:szCs w:val="28"/>
        <w:lang w:val="de-CH"/>
      </w:rPr>
    </w:pP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6192" behindDoc="0" locked="1" layoutInCell="0" allowOverlap="0" wp14:anchorId="210620DD" wp14:editId="032777C2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3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F7ECFE" id="Line 5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 w:rsidR="005944A1">
      <w:rPr>
        <w:b/>
        <w:noProof/>
        <w:sz w:val="28"/>
        <w:szCs w:val="28"/>
        <w:lang w:val="de-CH" w:eastAsia="de-CH"/>
      </w:rPr>
      <w:t>Maja Musterfrau</w:t>
    </w:r>
  </w:p>
  <w:p w14:paraId="71701D92" w14:textId="77777777" w:rsidR="005944A1" w:rsidRPr="008B30EC" w:rsidRDefault="00F042CE" w:rsidP="005944A1">
    <w:pPr>
      <w:pStyle w:val="Kopfzeile"/>
      <w:jc w:val="center"/>
      <w:rPr>
        <w:sz w:val="28"/>
        <w:szCs w:val="28"/>
        <w:lang w:val="de-CH"/>
      </w:rPr>
    </w:pP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0" allowOverlap="0" wp14:anchorId="1C2A0D2B" wp14:editId="1447ED3D">
              <wp:simplePos x="0" y="0"/>
              <wp:positionH relativeFrom="page">
                <wp:posOffset>215900</wp:posOffset>
              </wp:positionH>
              <wp:positionV relativeFrom="paragraph">
                <wp:posOffset>5328920</wp:posOffset>
              </wp:positionV>
              <wp:extent cx="269875" cy="0"/>
              <wp:effectExtent l="6350" t="13970" r="9525" b="508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0CEBF3" id="Line 5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/>
            </v:line>
          </w:pict>
        </mc:Fallback>
      </mc:AlternateContent>
    </w: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1" layoutInCell="0" allowOverlap="0" wp14:anchorId="2664F3A3" wp14:editId="09E369B8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635"/>
              <wp:effectExtent l="6350" t="7620" r="6350" b="10795"/>
              <wp:wrapNone/>
              <wp:docPr id="1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246856" id="Line 5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" o:allowincell="f" o:allowoverlap="f">
              <w10:wrap anchorx="page" anchory="page"/>
              <w10:anchorlock/>
            </v:line>
          </w:pict>
        </mc:Fallback>
      </mc:AlternateContent>
    </w:r>
    <w:r w:rsidR="005944A1" w:rsidRPr="008B30EC">
      <w:rPr>
        <w:sz w:val="28"/>
        <w:szCs w:val="28"/>
        <w:lang w:val="de-CH"/>
      </w:rPr>
      <w:t>Beispielstrasse 666</w:t>
    </w:r>
  </w:p>
  <w:p w14:paraId="752B6C30" w14:textId="77777777" w:rsidR="005944A1" w:rsidRPr="008B30EC" w:rsidRDefault="005944A1" w:rsidP="005944A1">
    <w:pPr>
      <w:pStyle w:val="Kopfzeile"/>
      <w:jc w:val="center"/>
      <w:rPr>
        <w:sz w:val="28"/>
        <w:szCs w:val="28"/>
        <w:lang w:val="de-CH"/>
      </w:rPr>
    </w:pPr>
    <w:r w:rsidRPr="008B30EC">
      <w:rPr>
        <w:sz w:val="28"/>
        <w:szCs w:val="28"/>
        <w:lang w:val="de-CH"/>
      </w:rPr>
      <w:t>6666 Teststadt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E72A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46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A449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C16D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79CF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8972D7E"/>
    <w:multiLevelType w:val="hybridMultilevel"/>
    <w:tmpl w:val="D2E676E6"/>
    <w:lvl w:ilvl="0" w:tplc="0807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 w16cid:durableId="25066552">
    <w:abstractNumId w:val="4"/>
  </w:num>
  <w:num w:numId="2" w16cid:durableId="614948164">
    <w:abstractNumId w:val="3"/>
  </w:num>
  <w:num w:numId="3" w16cid:durableId="645936176">
    <w:abstractNumId w:val="2"/>
  </w:num>
  <w:num w:numId="4" w16cid:durableId="10961143">
    <w:abstractNumId w:val="1"/>
  </w:num>
  <w:num w:numId="5" w16cid:durableId="973828561">
    <w:abstractNumId w:val="0"/>
  </w:num>
  <w:num w:numId="6" w16cid:durableId="1721049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D6"/>
    <w:rsid w:val="00003FCA"/>
    <w:rsid w:val="00025C14"/>
    <w:rsid w:val="00040CB3"/>
    <w:rsid w:val="00046552"/>
    <w:rsid w:val="00051FB2"/>
    <w:rsid w:val="00052667"/>
    <w:rsid w:val="000574C5"/>
    <w:rsid w:val="00057E0D"/>
    <w:rsid w:val="000720DC"/>
    <w:rsid w:val="00090D06"/>
    <w:rsid w:val="000A33C9"/>
    <w:rsid w:val="000A52DC"/>
    <w:rsid w:val="000B3D79"/>
    <w:rsid w:val="000B7850"/>
    <w:rsid w:val="000C203D"/>
    <w:rsid w:val="000C3A18"/>
    <w:rsid w:val="000D05AF"/>
    <w:rsid w:val="000D1E1A"/>
    <w:rsid w:val="000D63CF"/>
    <w:rsid w:val="000D7A6D"/>
    <w:rsid w:val="000E332F"/>
    <w:rsid w:val="000E7B00"/>
    <w:rsid w:val="000F00D0"/>
    <w:rsid w:val="00107195"/>
    <w:rsid w:val="001122A7"/>
    <w:rsid w:val="00124057"/>
    <w:rsid w:val="00126176"/>
    <w:rsid w:val="00142BD7"/>
    <w:rsid w:val="001518DF"/>
    <w:rsid w:val="0015194A"/>
    <w:rsid w:val="001613BE"/>
    <w:rsid w:val="00186C2E"/>
    <w:rsid w:val="001877AE"/>
    <w:rsid w:val="00197F0C"/>
    <w:rsid w:val="001B3614"/>
    <w:rsid w:val="001C19D1"/>
    <w:rsid w:val="001C45B4"/>
    <w:rsid w:val="001C73C5"/>
    <w:rsid w:val="001D501A"/>
    <w:rsid w:val="001D5CF7"/>
    <w:rsid w:val="00224644"/>
    <w:rsid w:val="00241ED9"/>
    <w:rsid w:val="00256D0B"/>
    <w:rsid w:val="002609C7"/>
    <w:rsid w:val="002614FC"/>
    <w:rsid w:val="00262EEF"/>
    <w:rsid w:val="002713BA"/>
    <w:rsid w:val="00272425"/>
    <w:rsid w:val="00274C29"/>
    <w:rsid w:val="00275983"/>
    <w:rsid w:val="00276417"/>
    <w:rsid w:val="0027660D"/>
    <w:rsid w:val="0028076B"/>
    <w:rsid w:val="00292517"/>
    <w:rsid w:val="002954BA"/>
    <w:rsid w:val="002C3D08"/>
    <w:rsid w:val="002D0916"/>
    <w:rsid w:val="002D0C4B"/>
    <w:rsid w:val="002E751E"/>
    <w:rsid w:val="002F0468"/>
    <w:rsid w:val="002F2962"/>
    <w:rsid w:val="00320343"/>
    <w:rsid w:val="00321C4E"/>
    <w:rsid w:val="00322AAD"/>
    <w:rsid w:val="003300EB"/>
    <w:rsid w:val="0033773C"/>
    <w:rsid w:val="00353D2A"/>
    <w:rsid w:val="00367A23"/>
    <w:rsid w:val="00370680"/>
    <w:rsid w:val="00383565"/>
    <w:rsid w:val="00384EA1"/>
    <w:rsid w:val="00387FE5"/>
    <w:rsid w:val="00396E52"/>
    <w:rsid w:val="003A54D8"/>
    <w:rsid w:val="003B48C0"/>
    <w:rsid w:val="003C09E1"/>
    <w:rsid w:val="003E5A5A"/>
    <w:rsid w:val="003E6FFE"/>
    <w:rsid w:val="003E77CB"/>
    <w:rsid w:val="003F2034"/>
    <w:rsid w:val="004003E1"/>
    <w:rsid w:val="0041222D"/>
    <w:rsid w:val="00422305"/>
    <w:rsid w:val="00424B20"/>
    <w:rsid w:val="00427E9B"/>
    <w:rsid w:val="00446E7B"/>
    <w:rsid w:val="00452095"/>
    <w:rsid w:val="00452C2E"/>
    <w:rsid w:val="00477E1F"/>
    <w:rsid w:val="00495EA2"/>
    <w:rsid w:val="004A5DBC"/>
    <w:rsid w:val="004B15D3"/>
    <w:rsid w:val="004B2C97"/>
    <w:rsid w:val="004B6C43"/>
    <w:rsid w:val="004B7173"/>
    <w:rsid w:val="004C1E0D"/>
    <w:rsid w:val="004D3E2A"/>
    <w:rsid w:val="004D3F70"/>
    <w:rsid w:val="004E301A"/>
    <w:rsid w:val="004F05CC"/>
    <w:rsid w:val="004F3441"/>
    <w:rsid w:val="004F55AD"/>
    <w:rsid w:val="004F6ED0"/>
    <w:rsid w:val="0050504D"/>
    <w:rsid w:val="00506E6C"/>
    <w:rsid w:val="0051073F"/>
    <w:rsid w:val="00510A02"/>
    <w:rsid w:val="00510FEC"/>
    <w:rsid w:val="00521BA8"/>
    <w:rsid w:val="0052649A"/>
    <w:rsid w:val="00526988"/>
    <w:rsid w:val="005274CE"/>
    <w:rsid w:val="00527D2D"/>
    <w:rsid w:val="00534AE5"/>
    <w:rsid w:val="00536A4F"/>
    <w:rsid w:val="00540269"/>
    <w:rsid w:val="00546764"/>
    <w:rsid w:val="00552E5F"/>
    <w:rsid w:val="00553907"/>
    <w:rsid w:val="00562B7C"/>
    <w:rsid w:val="005828C2"/>
    <w:rsid w:val="005864A0"/>
    <w:rsid w:val="005944A1"/>
    <w:rsid w:val="00594C6B"/>
    <w:rsid w:val="00595256"/>
    <w:rsid w:val="005C0044"/>
    <w:rsid w:val="005D6620"/>
    <w:rsid w:val="005E2A56"/>
    <w:rsid w:val="005E49AB"/>
    <w:rsid w:val="005E584A"/>
    <w:rsid w:val="00600B0C"/>
    <w:rsid w:val="006058AB"/>
    <w:rsid w:val="00631B61"/>
    <w:rsid w:val="00631DC2"/>
    <w:rsid w:val="00641F77"/>
    <w:rsid w:val="006452D0"/>
    <w:rsid w:val="006634A1"/>
    <w:rsid w:val="006672F2"/>
    <w:rsid w:val="00673C40"/>
    <w:rsid w:val="0067489B"/>
    <w:rsid w:val="0067639B"/>
    <w:rsid w:val="006973E5"/>
    <w:rsid w:val="006B566F"/>
    <w:rsid w:val="006B7A40"/>
    <w:rsid w:val="006C4A39"/>
    <w:rsid w:val="006D0165"/>
    <w:rsid w:val="006F04E8"/>
    <w:rsid w:val="006F5C8D"/>
    <w:rsid w:val="0070253A"/>
    <w:rsid w:val="0071162D"/>
    <w:rsid w:val="00717CF9"/>
    <w:rsid w:val="00720F40"/>
    <w:rsid w:val="007210EC"/>
    <w:rsid w:val="00723B23"/>
    <w:rsid w:val="00725314"/>
    <w:rsid w:val="00725708"/>
    <w:rsid w:val="00735E44"/>
    <w:rsid w:val="00736E64"/>
    <w:rsid w:val="00742534"/>
    <w:rsid w:val="00744757"/>
    <w:rsid w:val="00747036"/>
    <w:rsid w:val="0076311A"/>
    <w:rsid w:val="00781539"/>
    <w:rsid w:val="00791E4A"/>
    <w:rsid w:val="007A3A48"/>
    <w:rsid w:val="007A6568"/>
    <w:rsid w:val="007B16EB"/>
    <w:rsid w:val="007B481D"/>
    <w:rsid w:val="007C0588"/>
    <w:rsid w:val="007C6EEA"/>
    <w:rsid w:val="007C73C5"/>
    <w:rsid w:val="007C7DA1"/>
    <w:rsid w:val="007D0A45"/>
    <w:rsid w:val="007E6F4F"/>
    <w:rsid w:val="007F53E4"/>
    <w:rsid w:val="00802998"/>
    <w:rsid w:val="00815711"/>
    <w:rsid w:val="00816B7C"/>
    <w:rsid w:val="00817939"/>
    <w:rsid w:val="00817ECC"/>
    <w:rsid w:val="008223EA"/>
    <w:rsid w:val="00830B38"/>
    <w:rsid w:val="00843313"/>
    <w:rsid w:val="0084680F"/>
    <w:rsid w:val="008508AA"/>
    <w:rsid w:val="00860EAD"/>
    <w:rsid w:val="00864C07"/>
    <w:rsid w:val="008702FA"/>
    <w:rsid w:val="00876750"/>
    <w:rsid w:val="00894BFA"/>
    <w:rsid w:val="008A137C"/>
    <w:rsid w:val="008A4D9D"/>
    <w:rsid w:val="008A5FB4"/>
    <w:rsid w:val="008B2FC9"/>
    <w:rsid w:val="008C3926"/>
    <w:rsid w:val="008D1C31"/>
    <w:rsid w:val="008D67A4"/>
    <w:rsid w:val="008E6C86"/>
    <w:rsid w:val="008E7DB5"/>
    <w:rsid w:val="00920A09"/>
    <w:rsid w:val="009229F2"/>
    <w:rsid w:val="0092363B"/>
    <w:rsid w:val="00927CA1"/>
    <w:rsid w:val="00935696"/>
    <w:rsid w:val="009421DF"/>
    <w:rsid w:val="00943146"/>
    <w:rsid w:val="00947320"/>
    <w:rsid w:val="00953FA4"/>
    <w:rsid w:val="00960361"/>
    <w:rsid w:val="00961033"/>
    <w:rsid w:val="00961DE3"/>
    <w:rsid w:val="00974998"/>
    <w:rsid w:val="00975687"/>
    <w:rsid w:val="00976CEE"/>
    <w:rsid w:val="0098582C"/>
    <w:rsid w:val="00991877"/>
    <w:rsid w:val="0099311C"/>
    <w:rsid w:val="009A20A2"/>
    <w:rsid w:val="009B07D3"/>
    <w:rsid w:val="009B27B5"/>
    <w:rsid w:val="009B2D95"/>
    <w:rsid w:val="009B6BDE"/>
    <w:rsid w:val="009C61B1"/>
    <w:rsid w:val="009E43B3"/>
    <w:rsid w:val="009F3A50"/>
    <w:rsid w:val="009F71F4"/>
    <w:rsid w:val="00A10F2A"/>
    <w:rsid w:val="00A1547F"/>
    <w:rsid w:val="00A1765C"/>
    <w:rsid w:val="00A2298E"/>
    <w:rsid w:val="00A30605"/>
    <w:rsid w:val="00A31476"/>
    <w:rsid w:val="00A32AB7"/>
    <w:rsid w:val="00A3454C"/>
    <w:rsid w:val="00A403DD"/>
    <w:rsid w:val="00A41360"/>
    <w:rsid w:val="00A417C8"/>
    <w:rsid w:val="00A466D4"/>
    <w:rsid w:val="00A473A9"/>
    <w:rsid w:val="00A476BE"/>
    <w:rsid w:val="00A6582F"/>
    <w:rsid w:val="00A84C25"/>
    <w:rsid w:val="00AB2CFC"/>
    <w:rsid w:val="00AC5275"/>
    <w:rsid w:val="00AC6D60"/>
    <w:rsid w:val="00AD1369"/>
    <w:rsid w:val="00AD2920"/>
    <w:rsid w:val="00AD78E5"/>
    <w:rsid w:val="00AE2629"/>
    <w:rsid w:val="00AE7279"/>
    <w:rsid w:val="00B01A70"/>
    <w:rsid w:val="00B044C4"/>
    <w:rsid w:val="00B07E14"/>
    <w:rsid w:val="00B1349E"/>
    <w:rsid w:val="00B2036D"/>
    <w:rsid w:val="00B240C6"/>
    <w:rsid w:val="00B2506E"/>
    <w:rsid w:val="00B27E64"/>
    <w:rsid w:val="00B55F5A"/>
    <w:rsid w:val="00B65B99"/>
    <w:rsid w:val="00B6623D"/>
    <w:rsid w:val="00B67586"/>
    <w:rsid w:val="00B711F1"/>
    <w:rsid w:val="00B71CB1"/>
    <w:rsid w:val="00B73E40"/>
    <w:rsid w:val="00B745DF"/>
    <w:rsid w:val="00B81247"/>
    <w:rsid w:val="00B813D5"/>
    <w:rsid w:val="00B842F2"/>
    <w:rsid w:val="00B848A0"/>
    <w:rsid w:val="00B91FED"/>
    <w:rsid w:val="00B94989"/>
    <w:rsid w:val="00B963A5"/>
    <w:rsid w:val="00B96C57"/>
    <w:rsid w:val="00BA18F2"/>
    <w:rsid w:val="00BA3141"/>
    <w:rsid w:val="00BA59C6"/>
    <w:rsid w:val="00BB1671"/>
    <w:rsid w:val="00BB71E3"/>
    <w:rsid w:val="00BB7F1D"/>
    <w:rsid w:val="00BD7D26"/>
    <w:rsid w:val="00BE012A"/>
    <w:rsid w:val="00BE3223"/>
    <w:rsid w:val="00BE5032"/>
    <w:rsid w:val="00BF1A9B"/>
    <w:rsid w:val="00C031DA"/>
    <w:rsid w:val="00C03BB2"/>
    <w:rsid w:val="00C15293"/>
    <w:rsid w:val="00C16265"/>
    <w:rsid w:val="00C16C52"/>
    <w:rsid w:val="00C20F20"/>
    <w:rsid w:val="00C228DE"/>
    <w:rsid w:val="00C22B82"/>
    <w:rsid w:val="00C231DC"/>
    <w:rsid w:val="00C25283"/>
    <w:rsid w:val="00C2774F"/>
    <w:rsid w:val="00C27E93"/>
    <w:rsid w:val="00C333F9"/>
    <w:rsid w:val="00C41534"/>
    <w:rsid w:val="00C457DD"/>
    <w:rsid w:val="00C46CA4"/>
    <w:rsid w:val="00C52895"/>
    <w:rsid w:val="00C5556A"/>
    <w:rsid w:val="00C562D4"/>
    <w:rsid w:val="00C61CD6"/>
    <w:rsid w:val="00C71FD1"/>
    <w:rsid w:val="00C91ED6"/>
    <w:rsid w:val="00CA05F1"/>
    <w:rsid w:val="00CA2B0D"/>
    <w:rsid w:val="00CA73A2"/>
    <w:rsid w:val="00CB13D8"/>
    <w:rsid w:val="00CC49E1"/>
    <w:rsid w:val="00CC6921"/>
    <w:rsid w:val="00CE0936"/>
    <w:rsid w:val="00CE1C1B"/>
    <w:rsid w:val="00CE4855"/>
    <w:rsid w:val="00CF102A"/>
    <w:rsid w:val="00CF5765"/>
    <w:rsid w:val="00CF7638"/>
    <w:rsid w:val="00D045EB"/>
    <w:rsid w:val="00D1445A"/>
    <w:rsid w:val="00D16E83"/>
    <w:rsid w:val="00D2055E"/>
    <w:rsid w:val="00D26ECA"/>
    <w:rsid w:val="00D37A73"/>
    <w:rsid w:val="00D44BDF"/>
    <w:rsid w:val="00D51088"/>
    <w:rsid w:val="00D60B30"/>
    <w:rsid w:val="00D655CE"/>
    <w:rsid w:val="00D70EF5"/>
    <w:rsid w:val="00D72DA4"/>
    <w:rsid w:val="00DA40D0"/>
    <w:rsid w:val="00DA604D"/>
    <w:rsid w:val="00DD21D2"/>
    <w:rsid w:val="00DD2C87"/>
    <w:rsid w:val="00DF0785"/>
    <w:rsid w:val="00DF5E3F"/>
    <w:rsid w:val="00DF632B"/>
    <w:rsid w:val="00E05602"/>
    <w:rsid w:val="00E05E09"/>
    <w:rsid w:val="00E210BF"/>
    <w:rsid w:val="00E31B33"/>
    <w:rsid w:val="00E541FD"/>
    <w:rsid w:val="00E5703F"/>
    <w:rsid w:val="00E61FCC"/>
    <w:rsid w:val="00E65D55"/>
    <w:rsid w:val="00E66C2C"/>
    <w:rsid w:val="00E71267"/>
    <w:rsid w:val="00E85EF1"/>
    <w:rsid w:val="00E90310"/>
    <w:rsid w:val="00E93105"/>
    <w:rsid w:val="00E94E47"/>
    <w:rsid w:val="00E9716E"/>
    <w:rsid w:val="00EA0B8B"/>
    <w:rsid w:val="00EA586D"/>
    <w:rsid w:val="00EA59DB"/>
    <w:rsid w:val="00EB0746"/>
    <w:rsid w:val="00EB1CE1"/>
    <w:rsid w:val="00EB23F6"/>
    <w:rsid w:val="00EB3B4B"/>
    <w:rsid w:val="00EE1DA6"/>
    <w:rsid w:val="00EE1EA1"/>
    <w:rsid w:val="00EE3746"/>
    <w:rsid w:val="00EE4887"/>
    <w:rsid w:val="00EE7BBB"/>
    <w:rsid w:val="00EF0BFE"/>
    <w:rsid w:val="00EF4B31"/>
    <w:rsid w:val="00F03744"/>
    <w:rsid w:val="00F042CE"/>
    <w:rsid w:val="00F06095"/>
    <w:rsid w:val="00F357B1"/>
    <w:rsid w:val="00F46009"/>
    <w:rsid w:val="00F50585"/>
    <w:rsid w:val="00F53CBA"/>
    <w:rsid w:val="00F9051E"/>
    <w:rsid w:val="00FA3D2D"/>
    <w:rsid w:val="00FA57FD"/>
    <w:rsid w:val="00FB0EE9"/>
    <w:rsid w:val="00FB1255"/>
    <w:rsid w:val="00FC0DE3"/>
    <w:rsid w:val="00FC6B8A"/>
    <w:rsid w:val="00FD430C"/>
    <w:rsid w:val="00FE02E7"/>
    <w:rsid w:val="00FE36BF"/>
    <w:rsid w:val="00FF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1E972BC"/>
  <w15:docId w15:val="{925DE43F-2259-4C26-8046-CCA8D70E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43313"/>
    <w:rPr>
      <w:rFonts w:ascii="Arial" w:hAnsi="Arial" w:cs="Arial"/>
      <w:sz w:val="18"/>
      <w:szCs w:val="18"/>
      <w:lang w:val="fr-CH" w:eastAsia="de-DE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rFonts w:ascii="Rage Italic" w:hAnsi="Rage Italic"/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ascii="Rage Italic" w:hAnsi="Rage Italic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ascii="Rage Italic" w:hAnsi="Rage Italic"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rsid w:val="00BA3141"/>
    <w:pPr>
      <w:tabs>
        <w:tab w:val="center" w:pos="4536"/>
        <w:tab w:val="right" w:pos="9072"/>
      </w:tabs>
      <w:jc w:val="both"/>
    </w:pPr>
    <w:rPr>
      <w:rFonts w:ascii="Arial Narrow" w:hAnsi="Arial Narrow"/>
      <w:sz w:val="16"/>
    </w:rPr>
  </w:style>
  <w:style w:type="paragraph" w:customStyle="1" w:styleId="BriefvorschlagundForderungen">
    <w:name w:val="Briefvorschlag und Forderungen"/>
    <w:basedOn w:val="Standard"/>
    <w:rsid w:val="004B15D3"/>
    <w:pPr>
      <w:tabs>
        <w:tab w:val="left" w:pos="6085"/>
      </w:tabs>
    </w:pPr>
    <w:rPr>
      <w:b/>
      <w:caps/>
    </w:rPr>
  </w:style>
  <w:style w:type="paragraph" w:customStyle="1" w:styleId="BgdV12P">
    <w:name w:val="BgdV (12P)"/>
    <w:basedOn w:val="Standard"/>
    <w:autoRedefine/>
    <w:rsid w:val="00186C2E"/>
    <w:pPr>
      <w:keepLines/>
    </w:pPr>
    <w:rPr>
      <w:rFonts w:ascii="Arial Narrow" w:hAnsi="Arial Narrow"/>
      <w:b/>
      <w:caps/>
      <w:sz w:val="24"/>
      <w:lang w:val="de-CH"/>
    </w:rPr>
  </w:style>
  <w:style w:type="paragraph" w:customStyle="1" w:styleId="TITELTHEMEN24P">
    <w:name w:val="TITEL/THEMEN (24P)"/>
    <w:basedOn w:val="Standard"/>
    <w:rsid w:val="00E71267"/>
    <w:pPr>
      <w:spacing w:after="120"/>
    </w:pPr>
    <w:rPr>
      <w:rFonts w:ascii="Arial Narrow" w:hAnsi="Arial Narrow"/>
      <w:b/>
      <w:caps/>
      <w:w w:val="99"/>
      <w:sz w:val="48"/>
      <w:szCs w:val="48"/>
    </w:rPr>
  </w:style>
  <w:style w:type="paragraph" w:customStyle="1" w:styleId="LAND14P">
    <w:name w:val="LAND (14P)"/>
    <w:rsid w:val="0067489B"/>
    <w:rPr>
      <w:rFonts w:ascii="Arial Narrow" w:hAnsi="Arial Narrow" w:cs="Arial"/>
      <w:b/>
      <w:caps/>
      <w:sz w:val="28"/>
      <w:szCs w:val="28"/>
      <w:lang w:val="en-US" w:eastAsia="de-DE"/>
    </w:rPr>
  </w:style>
  <w:style w:type="paragraph" w:customStyle="1" w:styleId="MonatJahr12P">
    <w:name w:val="Monat &amp; Jahr (12P)"/>
    <w:autoRedefine/>
    <w:rsid w:val="00186C2E"/>
    <w:pPr>
      <w:ind w:left="-108"/>
    </w:pPr>
    <w:rPr>
      <w:rFonts w:ascii="Arial Narrow" w:hAnsi="Arial Narrow"/>
      <w:caps/>
      <w:color w:val="000000"/>
      <w:sz w:val="24"/>
      <w:szCs w:val="28"/>
      <w:lang w:eastAsia="de-DE"/>
    </w:rPr>
  </w:style>
  <w:style w:type="paragraph" w:customStyle="1" w:styleId="Namen9P">
    <w:name w:val="Namen (9P)"/>
    <w:basedOn w:val="Standard"/>
    <w:rsid w:val="008A4D9D"/>
    <w:rPr>
      <w:b/>
    </w:rPr>
  </w:style>
  <w:style w:type="character" w:styleId="Kommentarzeichen">
    <w:name w:val="annotation reference"/>
    <w:semiHidden/>
    <w:rsid w:val="00276417"/>
    <w:rPr>
      <w:sz w:val="16"/>
      <w:szCs w:val="16"/>
    </w:rPr>
  </w:style>
  <w:style w:type="paragraph" w:styleId="Kommentartext">
    <w:name w:val="annotation text"/>
    <w:basedOn w:val="Standard"/>
    <w:semiHidden/>
    <w:rsid w:val="002764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76417"/>
    <w:rPr>
      <w:b/>
      <w:bCs/>
    </w:rPr>
  </w:style>
  <w:style w:type="paragraph" w:styleId="Sprechblasentext">
    <w:name w:val="Balloon Text"/>
    <w:basedOn w:val="Standard"/>
    <w:semiHidden/>
    <w:rsid w:val="00276417"/>
    <w:rPr>
      <w:rFonts w:ascii="Tahoma" w:hAnsi="Tahoma" w:cs="Tahoma"/>
      <w:sz w:val="16"/>
      <w:szCs w:val="16"/>
    </w:rPr>
  </w:style>
  <w:style w:type="paragraph" w:customStyle="1" w:styleId="Seitenwechsel">
    <w:name w:val="Seitenwechsel"/>
    <w:basedOn w:val="Standard"/>
    <w:next w:val="Dokumentstruktur"/>
    <w:rsid w:val="00276417"/>
    <w:pPr>
      <w:spacing w:after="140" w:line="280" w:lineRule="exact"/>
      <w:jc w:val="both"/>
    </w:pPr>
    <w:rPr>
      <w:color w:val="000000"/>
      <w:szCs w:val="24"/>
      <w:lang w:val="fr-FR" w:eastAsia="fr-FR"/>
    </w:rPr>
  </w:style>
  <w:style w:type="character" w:styleId="Seitenzahl">
    <w:name w:val="page number"/>
    <w:basedOn w:val="Absatz-Standardschriftart"/>
    <w:rsid w:val="00241ED9"/>
  </w:style>
  <w:style w:type="paragraph" w:styleId="Dokumentstruktur">
    <w:name w:val="Document Map"/>
    <w:basedOn w:val="Standard"/>
    <w:semiHidden/>
    <w:rsid w:val="0027641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allbeschrieb">
    <w:name w:val="Fallbeschrieb ..."/>
    <w:basedOn w:val="Standard"/>
    <w:rsid w:val="004B15D3"/>
  </w:style>
  <w:style w:type="paragraph" w:customStyle="1" w:styleId="BitteschreibenSie">
    <w:name w:val="Bitte schreiben Sie ..."/>
    <w:basedOn w:val="Standard"/>
    <w:rsid w:val="004B15D3"/>
  </w:style>
  <w:style w:type="paragraph" w:customStyle="1" w:styleId="AmnestyAdressblock">
    <w:name w:val="Amnesty Adressblock"/>
    <w:basedOn w:val="Standard"/>
    <w:autoRedefine/>
    <w:rsid w:val="004F05CC"/>
    <w:pPr>
      <w:tabs>
        <w:tab w:val="left" w:pos="6085"/>
      </w:tabs>
    </w:pPr>
    <w:rPr>
      <w:rFonts w:ascii="Arial Narrow" w:hAnsi="Arial Narrow"/>
      <w:sz w:val="16"/>
      <w:szCs w:val="16"/>
    </w:rPr>
  </w:style>
  <w:style w:type="paragraph" w:customStyle="1" w:styleId="Adressen1-3">
    <w:name w:val="Adressen 1-3"/>
    <w:basedOn w:val="AmnestyAdressblock"/>
    <w:rsid w:val="00E90310"/>
    <w:rPr>
      <w:rFonts w:ascii="Arial" w:hAnsi="Arial"/>
      <w:sz w:val="18"/>
    </w:rPr>
  </w:style>
  <w:style w:type="table" w:styleId="Tabellenraster">
    <w:name w:val="Table Grid"/>
    <w:basedOn w:val="NormaleTabelle"/>
    <w:rsid w:val="002F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flichformulierterBriefan">
    <w:name w:val="Höflich formulierter Brief an"/>
    <w:basedOn w:val="BriefvorschlagundForderungen"/>
    <w:autoRedefine/>
    <w:rsid w:val="004B15D3"/>
  </w:style>
  <w:style w:type="paragraph" w:customStyle="1" w:styleId="AbschnittBriefe">
    <w:name w:val="Abschnitt Briefe"/>
    <w:basedOn w:val="Standard"/>
    <w:rsid w:val="00594C6B"/>
    <w:pPr>
      <w:tabs>
        <w:tab w:val="right" w:pos="7088"/>
      </w:tabs>
    </w:pPr>
    <w:rPr>
      <w:sz w:val="21"/>
      <w:lang w:val="fr-FR"/>
    </w:rPr>
  </w:style>
  <w:style w:type="paragraph" w:customStyle="1" w:styleId="UEBERSCHRIFTIMBRIEF">
    <w:name w:val="UEBERSCHRIFT IM BRIEF"/>
    <w:basedOn w:val="AbschnittBriefe"/>
    <w:autoRedefine/>
    <w:rsid w:val="007C6EEA"/>
    <w:pPr>
      <w:spacing w:after="400"/>
    </w:pPr>
    <w:rPr>
      <w:rFonts w:ascii="Arial Narrow" w:hAnsi="Arial Narrow"/>
      <w:b/>
      <w:sz w:val="28"/>
      <w:szCs w:val="28"/>
    </w:rPr>
  </w:style>
  <w:style w:type="character" w:styleId="Hyperlink">
    <w:name w:val="Hyperlink"/>
    <w:basedOn w:val="Absatz-Standardschriftart"/>
    <w:rsid w:val="004D3F7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29F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D0A45"/>
    <w:pPr>
      <w:ind w:left="720"/>
      <w:contextualSpacing/>
    </w:pPr>
  </w:style>
  <w:style w:type="character" w:customStyle="1" w:styleId="hwtze">
    <w:name w:val="hwtze"/>
    <w:basedOn w:val="Absatz-Standardschriftart"/>
    <w:rsid w:val="00C22B82"/>
  </w:style>
  <w:style w:type="character" w:customStyle="1" w:styleId="rynqvb">
    <w:name w:val="rynqvb"/>
    <w:basedOn w:val="Absatz-Standardschriftart"/>
    <w:rsid w:val="00C22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a\OneDrive%20-%20AICH\Desktop\BgdV\BgdV_TEMPLATE_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E7BB-E73A-4CE1-901D-FB32BF58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BgdV_TEMPLATE_F</Template>
  <TotalTime>0</TotalTime>
  <Pages>1</Pages>
  <Words>154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URGENT ACTION                             Amnesty International</vt:lpstr>
    </vt:vector>
  </TitlesOfParts>
  <Company>Amnesty International, Schweizer Sektion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Treuthardt</dc:creator>
  <cp:lastModifiedBy>Cornelia Treuthardt</cp:lastModifiedBy>
  <cp:revision>2</cp:revision>
  <cp:lastPrinted>1899-12-31T23:00:00Z</cp:lastPrinted>
  <dcterms:created xsi:type="dcterms:W3CDTF">2024-05-04T08:40:00Z</dcterms:created>
  <dcterms:modified xsi:type="dcterms:W3CDTF">2024-05-04T08:40:00Z</dcterms:modified>
</cp:coreProperties>
</file>