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FD2B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A194E89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7E6B789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91BCD78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AA67878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1F686172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26F21B1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513B1A48" wp14:editId="636C14A5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220239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26DB" w14:textId="77777777" w:rsidR="002A5F5B" w:rsidRPr="00546764" w:rsidRDefault="002A5F5B" w:rsidP="002A5F5B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2A5F5B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Expéditeur·rice·x:</w:t>
                            </w:r>
                          </w:p>
                          <w:p w14:paraId="145B9B5A" w14:textId="6484805C" w:rsidR="0051073F" w:rsidRPr="002F2962" w:rsidRDefault="0051073F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1A48" id="_x0000_s1029" type="#_x0000_t202" style="position:absolute;margin-left:70.9pt;margin-top:70.9pt;width:155.9pt;height:85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" o:allowincell="f" o:allowoverlap="f" filled="f" stroked="f">
                <v:textbox inset="0,0,0,0">
                  <w:txbxContent>
                    <w:p w14:paraId="4A3D26DB" w14:textId="77777777" w:rsidR="002A5F5B" w:rsidRPr="00546764" w:rsidRDefault="002A5F5B" w:rsidP="002A5F5B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2A5F5B">
                        <w:rPr>
                          <w:sz w:val="20"/>
                          <w:szCs w:val="20"/>
                          <w:lang w:val="de-CH"/>
                        </w:rPr>
                        <w:t>Expéditeur·rice·x:</w:t>
                      </w:r>
                    </w:p>
                    <w:p w14:paraId="145B9B5A" w14:textId="6484805C" w:rsidR="0051073F" w:rsidRPr="002F2962" w:rsidRDefault="0051073F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6C3D84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0" wp14:anchorId="4460EBA3" wp14:editId="092618D1">
                <wp:simplePos x="0" y="0"/>
                <wp:positionH relativeFrom="page">
                  <wp:posOffset>4491990</wp:posOffset>
                </wp:positionH>
                <wp:positionV relativeFrom="page">
                  <wp:posOffset>1945005</wp:posOffset>
                </wp:positionV>
                <wp:extent cx="2264410" cy="1318895"/>
                <wp:effectExtent l="0" t="0" r="2540" b="14605"/>
                <wp:wrapNone/>
                <wp:docPr id="909442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E239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Crown Prince and Prime Minister</w:t>
                            </w:r>
                          </w:p>
                          <w:p w14:paraId="7BC98D3B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Sheikh Salman bin Hamad Al Khalifa</w:t>
                            </w:r>
                          </w:p>
                          <w:p w14:paraId="7E3BF92E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Court of the Crown Prince</w:t>
                            </w:r>
                          </w:p>
                          <w:p w14:paraId="5DD35784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P.O. Box 29091</w:t>
                            </w:r>
                          </w:p>
                          <w:p w14:paraId="0FD13BE5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Riffa</w:t>
                            </w:r>
                          </w:p>
                          <w:p w14:paraId="6F54A385" w14:textId="68F38AF8" w:rsidR="0051073F" w:rsidRPr="00546764" w:rsidRDefault="00CE612C" w:rsidP="00CE6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BAHRAIN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EBA3" id="_x0000_s1030" type="#_x0000_t202" style="position:absolute;margin-left:353.7pt;margin-top:153.15pt;width:178.3pt;height:10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" o:allowincell="f" o:allowoverlap="f" filled="f" stroked="f">
                <v:textbox inset="0,0,0,0">
                  <w:txbxContent>
                    <w:p w14:paraId="60CEE239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Crown Prince and Prime Minister</w:t>
                      </w:r>
                    </w:p>
                    <w:p w14:paraId="7BC98D3B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Sheikh Salman bin Hamad Al Khalifa</w:t>
                      </w:r>
                    </w:p>
                    <w:p w14:paraId="7E3BF92E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Court of the Crown Prince</w:t>
                      </w:r>
                    </w:p>
                    <w:p w14:paraId="5DD35784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P.O. Box 29091</w:t>
                      </w:r>
                    </w:p>
                    <w:p w14:paraId="0FD13BE5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Riffa</w:t>
                      </w:r>
                    </w:p>
                    <w:p w14:paraId="6F54A385" w14:textId="68F38AF8" w:rsidR="0051073F" w:rsidRPr="00546764" w:rsidRDefault="00CE612C" w:rsidP="00CE612C">
                      <w:pPr>
                        <w:rPr>
                          <w:sz w:val="20"/>
                          <w:szCs w:val="20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BAHRAIN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F80F654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176CB5B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5644FE7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45A35D9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3D09316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3A770E2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9A2694A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6AE17E5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1EBC6D9" w14:textId="77777777" w:rsidR="002A5F5B" w:rsidRPr="002A5F5B" w:rsidRDefault="002A5F5B" w:rsidP="0051073F">
      <w:pPr>
        <w:pStyle w:val="AbschnittBriefe"/>
        <w:rPr>
          <w:sz w:val="20"/>
          <w:szCs w:val="20"/>
          <w:lang w:val="de-CH"/>
        </w:rPr>
      </w:pPr>
    </w:p>
    <w:p w14:paraId="6FD78820" w14:textId="35D18367" w:rsidR="0051073F" w:rsidRPr="002A5F5B" w:rsidRDefault="0051073F" w:rsidP="0051073F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2A5F5B">
        <w:rPr>
          <w:sz w:val="20"/>
          <w:szCs w:val="20"/>
        </w:rPr>
        <w:t>Lieu et date :</w:t>
      </w:r>
    </w:p>
    <w:p w14:paraId="3A8E2EF5" w14:textId="6A33F296" w:rsidR="0051073F" w:rsidRPr="002A5F5B" w:rsidRDefault="005426E1" w:rsidP="0051073F">
      <w:pPr>
        <w:pStyle w:val="UEBERSCHRIFTIMBRIEF"/>
        <w:rPr>
          <w:sz w:val="26"/>
          <w:szCs w:val="26"/>
        </w:rPr>
      </w:pPr>
      <w:r w:rsidRPr="002A5F5B">
        <w:rPr>
          <w:sz w:val="26"/>
          <w:szCs w:val="26"/>
        </w:rPr>
        <w:t>Concerne</w:t>
      </w:r>
      <w:r w:rsidR="0051073F" w:rsidRPr="002A5F5B">
        <w:rPr>
          <w:sz w:val="26"/>
          <w:szCs w:val="26"/>
        </w:rPr>
        <w:t xml:space="preserve">: </w:t>
      </w:r>
      <w:r w:rsidR="00D5277D" w:rsidRPr="002A5F5B">
        <w:rPr>
          <w:rStyle w:val="rynqvb"/>
          <w:bCs/>
        </w:rPr>
        <w:t>Abdulhadi Al-Khawaja</w:t>
      </w:r>
    </w:p>
    <w:p w14:paraId="48ED92DC" w14:textId="6E498939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  <w:r w:rsidRPr="002A5F5B">
        <w:t>Votre Majesté,</w:t>
      </w:r>
    </w:p>
    <w:p w14:paraId="5D549771" w14:textId="2C4C652A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>Le défenseur des droits humains Abdulhadi Al-Khawaja a participé à des manifestations pacifiques en faveur de la démocratie à Bahreïn en 2011</w:t>
      </w:r>
      <w:r w:rsidR="00AD000E" w:rsidRPr="002A5F5B">
        <w:rPr>
          <w:sz w:val="20"/>
          <w:szCs w:val="20"/>
        </w:rPr>
        <w:t>. Il</w:t>
      </w:r>
      <w:r w:rsidRPr="002A5F5B">
        <w:rPr>
          <w:sz w:val="20"/>
          <w:szCs w:val="20"/>
        </w:rPr>
        <w:t xml:space="preserve"> a ensuite été condamné à la prison à </w:t>
      </w:r>
      <w:r w:rsidR="00AD000E" w:rsidRPr="002A5F5B">
        <w:rPr>
          <w:sz w:val="20"/>
          <w:szCs w:val="20"/>
        </w:rPr>
        <w:t>perpétuité</w:t>
      </w:r>
      <w:r w:rsidR="00F21AAB" w:rsidRPr="002A5F5B">
        <w:t xml:space="preserve">. </w:t>
      </w:r>
      <w:r w:rsidR="00AD000E" w:rsidRPr="002A5F5B">
        <w:t>Binational</w:t>
      </w:r>
      <w:r w:rsidR="00F21AAB" w:rsidRPr="002A5F5B">
        <w:rPr>
          <w:sz w:val="20"/>
          <w:szCs w:val="20"/>
        </w:rPr>
        <w:t xml:space="preserve"> bahreïnite</w:t>
      </w:r>
      <w:r w:rsidR="00AD000E" w:rsidRPr="002A5F5B">
        <w:rPr>
          <w:sz w:val="20"/>
          <w:szCs w:val="20"/>
        </w:rPr>
        <w:t xml:space="preserve"> et </w:t>
      </w:r>
      <w:r w:rsidR="00F21AAB" w:rsidRPr="002A5F5B">
        <w:rPr>
          <w:sz w:val="20"/>
          <w:szCs w:val="20"/>
        </w:rPr>
        <w:t>danoise</w:t>
      </w:r>
      <w:r w:rsidR="00AD000E" w:rsidRPr="002A5F5B">
        <w:rPr>
          <w:sz w:val="20"/>
          <w:szCs w:val="20"/>
        </w:rPr>
        <w:t>, il</w:t>
      </w:r>
      <w:r w:rsidR="00F21AAB" w:rsidRPr="002A5F5B">
        <w:rPr>
          <w:sz w:val="20"/>
          <w:szCs w:val="20"/>
        </w:rPr>
        <w:t xml:space="preserve"> </w:t>
      </w:r>
      <w:r w:rsidRPr="002A5F5B">
        <w:rPr>
          <w:sz w:val="20"/>
          <w:szCs w:val="20"/>
        </w:rPr>
        <w:t xml:space="preserve">a passé plus de douze ans en détention arbitraire et a été soumis à des tortures physiques, sexualisées et psychologiques. Sa santé s'est considérablement détériorée en raison de </w:t>
      </w:r>
      <w:r w:rsidR="00AD000E" w:rsidRPr="002A5F5B">
        <w:rPr>
          <w:sz w:val="20"/>
          <w:szCs w:val="20"/>
        </w:rPr>
        <w:t xml:space="preserve">mauvais traitements </w:t>
      </w:r>
      <w:r w:rsidRPr="002A5F5B">
        <w:rPr>
          <w:sz w:val="20"/>
          <w:szCs w:val="20"/>
        </w:rPr>
        <w:t xml:space="preserve">et de </w:t>
      </w:r>
      <w:r w:rsidR="00AD000E" w:rsidRPr="002A5F5B">
        <w:rPr>
          <w:sz w:val="20"/>
          <w:szCs w:val="20"/>
        </w:rPr>
        <w:t>s</w:t>
      </w:r>
      <w:r w:rsidRPr="002A5F5B">
        <w:rPr>
          <w:sz w:val="20"/>
          <w:szCs w:val="20"/>
        </w:rPr>
        <w:t>a longue détention.</w:t>
      </w:r>
    </w:p>
    <w:p w14:paraId="4622E1A7" w14:textId="55A72BC9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>En 2023, les autorités pénitentiaires ont constamment refusé à Abdulhadi al Khawaja un traitement médical adéquat en annulant arbitrairement ses rendez-vous à l'hôpital ou en le faisant attendre des heures menotté dans un véhicule sans fenêtre et sans climatisation.</w:t>
      </w:r>
    </w:p>
    <w:p w14:paraId="4893CB09" w14:textId="40C09E0F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  <w:r w:rsidRPr="002A5F5B">
        <w:rPr>
          <w:b/>
          <w:bCs/>
          <w:sz w:val="20"/>
          <w:szCs w:val="20"/>
        </w:rPr>
        <w:t xml:space="preserve">Étant donné qu'Abdulhadi Al-Khawaja est un prisonnier d'opinion visé uniquement en raison de l'exercice pacifique de ses droits </w:t>
      </w:r>
      <w:r w:rsidR="00AD000E" w:rsidRPr="002A5F5B">
        <w:rPr>
          <w:b/>
          <w:bCs/>
          <w:sz w:val="20"/>
          <w:szCs w:val="20"/>
        </w:rPr>
        <w:t>fondamentaux</w:t>
      </w:r>
      <w:r w:rsidRPr="002A5F5B">
        <w:rPr>
          <w:b/>
          <w:bCs/>
          <w:sz w:val="20"/>
          <w:szCs w:val="20"/>
        </w:rPr>
        <w:t xml:space="preserve">, j'appelle Votre Altesse à veiller à sa libération immédiate et inconditionnelle. </w:t>
      </w:r>
      <w:r w:rsidR="00F21AAB" w:rsidRPr="002A5F5B">
        <w:rPr>
          <w:b/>
          <w:bCs/>
          <w:sz w:val="20"/>
          <w:szCs w:val="20"/>
        </w:rPr>
        <w:t>En attendant sa libération</w:t>
      </w:r>
      <w:r w:rsidRPr="002A5F5B">
        <w:rPr>
          <w:b/>
          <w:bCs/>
          <w:sz w:val="20"/>
          <w:szCs w:val="20"/>
        </w:rPr>
        <w:t>, il doit recevoir un traitement médical adéquat.</w:t>
      </w:r>
    </w:p>
    <w:p w14:paraId="68E0F0C2" w14:textId="77777777" w:rsidR="000038C7" w:rsidRPr="002A5F5B" w:rsidRDefault="000038C7" w:rsidP="000038C7">
      <w:pPr>
        <w:pStyle w:val="AbschnittBriefe"/>
        <w:spacing w:after="120"/>
        <w:rPr>
          <w:sz w:val="20"/>
          <w:szCs w:val="20"/>
        </w:rPr>
      </w:pPr>
    </w:p>
    <w:p w14:paraId="4082D50F" w14:textId="445D0950" w:rsidR="0051073F" w:rsidRPr="002A5F5B" w:rsidRDefault="000038C7" w:rsidP="0051073F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 xml:space="preserve">Dans cette attente, je vous prie de croire, </w:t>
      </w:r>
      <w:r w:rsidRPr="002A5F5B">
        <w:t>Votre Majesté</w:t>
      </w:r>
      <w:r w:rsidRPr="002A5F5B">
        <w:rPr>
          <w:sz w:val="20"/>
          <w:szCs w:val="20"/>
        </w:rPr>
        <w:t>, à l’expression de ma haute considération.</w:t>
      </w:r>
    </w:p>
    <w:p w14:paraId="33C39048" w14:textId="77777777" w:rsidR="002A5F5B" w:rsidRPr="002A5F5B" w:rsidRDefault="002A5F5B" w:rsidP="002F2962">
      <w:pPr>
        <w:pStyle w:val="AbschnittBriefe"/>
      </w:pPr>
    </w:p>
    <w:p w14:paraId="02F31B6F" w14:textId="292962E4" w:rsidR="00546764" w:rsidRPr="0051073F" w:rsidRDefault="0051073F" w:rsidP="002F2962">
      <w:pPr>
        <w:pStyle w:val="AbschnittBriefe"/>
      </w:pPr>
      <w:r w:rsidRPr="002A5F5B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12483DEF" wp14:editId="483DE2E6">
                <wp:simplePos x="0" y="0"/>
                <wp:positionH relativeFrom="page">
                  <wp:posOffset>890905</wp:posOffset>
                </wp:positionH>
                <wp:positionV relativeFrom="page">
                  <wp:posOffset>9612630</wp:posOffset>
                </wp:positionV>
                <wp:extent cx="6120130" cy="558800"/>
                <wp:effectExtent l="0" t="0" r="13970" b="1270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8CA8B" w14:textId="77777777" w:rsidR="0051073F" w:rsidRPr="00ED7F8F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ED7F8F">
                              <w:rPr>
                                <w:b/>
                                <w:lang w:val="de-CH"/>
                              </w:rPr>
                              <w:t>Copie:</w:t>
                            </w:r>
                          </w:p>
                          <w:p w14:paraId="463F7576" w14:textId="77777777" w:rsidR="00ED7F8F" w:rsidRPr="00ED7F8F" w:rsidRDefault="00ED7F8F" w:rsidP="00ED7F8F">
                            <w:pPr>
                              <w:rPr>
                                <w:lang w:val="de-CH"/>
                              </w:rPr>
                            </w:pPr>
                            <w:r w:rsidRPr="00ED7F8F">
                              <w:rPr>
                                <w:lang w:val="de-CH"/>
                              </w:rPr>
                              <w:t>Ambassade du Royaume de Bahreïn, Place des Etats-Unis 3bis, F-75116 Paris, FRANCE</w:t>
                            </w:r>
                          </w:p>
                          <w:p w14:paraId="1E0F0B78" w14:textId="6CD0E495" w:rsidR="0051073F" w:rsidRPr="00A331A8" w:rsidRDefault="00ED7F8F" w:rsidP="00ED7F8F">
                            <w:pPr>
                              <w:rPr>
                                <w:lang w:val="de-CH"/>
                              </w:rPr>
                            </w:pPr>
                            <w:r w:rsidRPr="00ED7F8F">
                              <w:rPr>
                                <w:lang w:val="de-CH"/>
                              </w:rPr>
                              <w:t>Fax: 00331 / 47 20 55 75</w:t>
                            </w:r>
                            <w:r>
                              <w:rPr>
                                <w:lang w:val="de-CH"/>
                              </w:rPr>
                              <w:t xml:space="preserve"> / </w:t>
                            </w:r>
                            <w:r w:rsidRPr="00ED7F8F">
                              <w:rPr>
                                <w:lang w:val="de-CH"/>
                              </w:rPr>
                              <w:t>E-mail: ambassade@ambahrein-france.com ; paris.mission@mofa.gov.bh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3DEF" id="_x0000_s1031" type="#_x0000_t202" style="position:absolute;margin-left:70.15pt;margin-top:756.9pt;width:481.9pt;height:4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" o:allowincell="f" o:allowoverlap="f" filled="f" stroked="f">
                <v:textbox inset="0,0,0,0">
                  <w:txbxContent>
                    <w:p w14:paraId="5CC8CA8B" w14:textId="77777777" w:rsidR="0051073F" w:rsidRPr="00ED7F8F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ED7F8F">
                        <w:rPr>
                          <w:b/>
                          <w:lang w:val="de-CH"/>
                        </w:rPr>
                        <w:t>Copie:</w:t>
                      </w:r>
                    </w:p>
                    <w:p w14:paraId="463F7576" w14:textId="77777777" w:rsidR="00ED7F8F" w:rsidRPr="00ED7F8F" w:rsidRDefault="00ED7F8F" w:rsidP="00ED7F8F">
                      <w:pPr>
                        <w:rPr>
                          <w:lang w:val="de-CH"/>
                        </w:rPr>
                      </w:pPr>
                      <w:r w:rsidRPr="00ED7F8F">
                        <w:rPr>
                          <w:lang w:val="de-CH"/>
                        </w:rPr>
                        <w:t>Ambassade du Royaume de Bahreïn, Place des Etats-Unis 3bis, F-75116 Paris, FRANCE</w:t>
                      </w:r>
                    </w:p>
                    <w:p w14:paraId="1E0F0B78" w14:textId="6CD0E495" w:rsidR="0051073F" w:rsidRPr="00A331A8" w:rsidRDefault="00ED7F8F" w:rsidP="00ED7F8F">
                      <w:pPr>
                        <w:rPr>
                          <w:lang w:val="de-CH"/>
                        </w:rPr>
                      </w:pPr>
                      <w:r w:rsidRPr="00ED7F8F">
                        <w:rPr>
                          <w:lang w:val="de-CH"/>
                        </w:rPr>
                        <w:t>Fax: 00331 / 47 20 55 75</w:t>
                      </w:r>
                      <w:r>
                        <w:rPr>
                          <w:lang w:val="de-CH"/>
                        </w:rPr>
                        <w:t xml:space="preserve"> / </w:t>
                      </w:r>
                      <w:r w:rsidRPr="00ED7F8F">
                        <w:rPr>
                          <w:lang w:val="de-CH"/>
                        </w:rPr>
                        <w:t>E-mail: ambassade@ambahrein-france.com ; paris.mission@mofa.gov.bh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7FB43" w14:textId="77777777" w:rsidR="00FA6F2F" w:rsidRPr="008702FA" w:rsidRDefault="00FA6F2F" w:rsidP="00553907">
      <w:r w:rsidRPr="008702FA">
        <w:separator/>
      </w:r>
    </w:p>
  </w:endnote>
  <w:endnote w:type="continuationSeparator" w:id="0">
    <w:p w14:paraId="4FFF826D" w14:textId="77777777" w:rsidR="00FA6F2F" w:rsidRPr="008702FA" w:rsidRDefault="00FA6F2F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CC0F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485A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329D9B15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DB5F" w14:textId="77777777" w:rsidR="00FA6F2F" w:rsidRPr="008702FA" w:rsidRDefault="00FA6F2F" w:rsidP="00553907">
      <w:r w:rsidRPr="008702FA">
        <w:separator/>
      </w:r>
    </w:p>
  </w:footnote>
  <w:footnote w:type="continuationSeparator" w:id="0">
    <w:p w14:paraId="77B2996E" w14:textId="77777777" w:rsidR="00FA6F2F" w:rsidRPr="008702FA" w:rsidRDefault="00FA6F2F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DEA5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7D018CB6" wp14:editId="3F801D0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FC79F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0E55EA5" wp14:editId="6A6CAB0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F391C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5E9B8CE" wp14:editId="5263967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E702A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4AB9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518F6490" wp14:editId="0511B74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5E244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2F344CF6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13B15698" wp14:editId="1553CE5A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5F284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4B2010F6" wp14:editId="2837850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74778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04794439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4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2F"/>
    <w:rsid w:val="000038C7"/>
    <w:rsid w:val="00025C14"/>
    <w:rsid w:val="0003417A"/>
    <w:rsid w:val="00040CB3"/>
    <w:rsid w:val="00051FB2"/>
    <w:rsid w:val="00052667"/>
    <w:rsid w:val="000574C5"/>
    <w:rsid w:val="00057E0D"/>
    <w:rsid w:val="000760CC"/>
    <w:rsid w:val="000A33C9"/>
    <w:rsid w:val="000A4387"/>
    <w:rsid w:val="000A52DC"/>
    <w:rsid w:val="000C203D"/>
    <w:rsid w:val="000C3A18"/>
    <w:rsid w:val="000D05AF"/>
    <w:rsid w:val="000D1E1A"/>
    <w:rsid w:val="000D63CF"/>
    <w:rsid w:val="000D7A6D"/>
    <w:rsid w:val="000E332F"/>
    <w:rsid w:val="000E7B00"/>
    <w:rsid w:val="00107195"/>
    <w:rsid w:val="00122E48"/>
    <w:rsid w:val="00124057"/>
    <w:rsid w:val="00126176"/>
    <w:rsid w:val="001518DF"/>
    <w:rsid w:val="0015194A"/>
    <w:rsid w:val="001613BE"/>
    <w:rsid w:val="00186C2E"/>
    <w:rsid w:val="001877AE"/>
    <w:rsid w:val="00197F0C"/>
    <w:rsid w:val="001B3614"/>
    <w:rsid w:val="001C19D1"/>
    <w:rsid w:val="001C45B4"/>
    <w:rsid w:val="001D501A"/>
    <w:rsid w:val="001D5CF7"/>
    <w:rsid w:val="00224644"/>
    <w:rsid w:val="00241ED9"/>
    <w:rsid w:val="00256D0B"/>
    <w:rsid w:val="002609C7"/>
    <w:rsid w:val="00262EEF"/>
    <w:rsid w:val="002713BA"/>
    <w:rsid w:val="00272425"/>
    <w:rsid w:val="00275983"/>
    <w:rsid w:val="00276417"/>
    <w:rsid w:val="0027660D"/>
    <w:rsid w:val="0028076B"/>
    <w:rsid w:val="002954BA"/>
    <w:rsid w:val="002A5F5B"/>
    <w:rsid w:val="002C3D08"/>
    <w:rsid w:val="002E751E"/>
    <w:rsid w:val="002F0468"/>
    <w:rsid w:val="002F2962"/>
    <w:rsid w:val="00320343"/>
    <w:rsid w:val="00321C4E"/>
    <w:rsid w:val="00322AAD"/>
    <w:rsid w:val="003300EB"/>
    <w:rsid w:val="00353D2A"/>
    <w:rsid w:val="00367A23"/>
    <w:rsid w:val="00370680"/>
    <w:rsid w:val="00383565"/>
    <w:rsid w:val="00387FE5"/>
    <w:rsid w:val="00396E52"/>
    <w:rsid w:val="003A54D8"/>
    <w:rsid w:val="003B48C0"/>
    <w:rsid w:val="003C09E1"/>
    <w:rsid w:val="003C4AB4"/>
    <w:rsid w:val="003E5A5A"/>
    <w:rsid w:val="003E6FFE"/>
    <w:rsid w:val="003E77CB"/>
    <w:rsid w:val="003F2034"/>
    <w:rsid w:val="003F66D1"/>
    <w:rsid w:val="004003E1"/>
    <w:rsid w:val="0041222D"/>
    <w:rsid w:val="00422305"/>
    <w:rsid w:val="00424B20"/>
    <w:rsid w:val="00427E9B"/>
    <w:rsid w:val="004320A6"/>
    <w:rsid w:val="00446E7B"/>
    <w:rsid w:val="00452095"/>
    <w:rsid w:val="00452C2E"/>
    <w:rsid w:val="004604EE"/>
    <w:rsid w:val="00477E1F"/>
    <w:rsid w:val="00495EA2"/>
    <w:rsid w:val="004A5DBC"/>
    <w:rsid w:val="004B15D3"/>
    <w:rsid w:val="004B2C97"/>
    <w:rsid w:val="004B7173"/>
    <w:rsid w:val="004C1E0D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21BA8"/>
    <w:rsid w:val="0052649A"/>
    <w:rsid w:val="00526988"/>
    <w:rsid w:val="005274CE"/>
    <w:rsid w:val="00527D2D"/>
    <w:rsid w:val="00534AE5"/>
    <w:rsid w:val="00540269"/>
    <w:rsid w:val="005426E1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C0044"/>
    <w:rsid w:val="005D6620"/>
    <w:rsid w:val="005E2A56"/>
    <w:rsid w:val="005E49AB"/>
    <w:rsid w:val="005E584A"/>
    <w:rsid w:val="00600B0C"/>
    <w:rsid w:val="006058AB"/>
    <w:rsid w:val="00631B61"/>
    <w:rsid w:val="00631DC2"/>
    <w:rsid w:val="00641F77"/>
    <w:rsid w:val="006634A1"/>
    <w:rsid w:val="006672F2"/>
    <w:rsid w:val="00673C40"/>
    <w:rsid w:val="0067489B"/>
    <w:rsid w:val="0067639B"/>
    <w:rsid w:val="006973E5"/>
    <w:rsid w:val="006B566F"/>
    <w:rsid w:val="006B7A40"/>
    <w:rsid w:val="006C4A39"/>
    <w:rsid w:val="006D0165"/>
    <w:rsid w:val="006F04E8"/>
    <w:rsid w:val="006F5C8D"/>
    <w:rsid w:val="0070253A"/>
    <w:rsid w:val="0071162D"/>
    <w:rsid w:val="00713738"/>
    <w:rsid w:val="00717CF9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50D14"/>
    <w:rsid w:val="00754051"/>
    <w:rsid w:val="0076311A"/>
    <w:rsid w:val="007646D5"/>
    <w:rsid w:val="00781539"/>
    <w:rsid w:val="00781A2E"/>
    <w:rsid w:val="0078608F"/>
    <w:rsid w:val="00791E4A"/>
    <w:rsid w:val="007A3A48"/>
    <w:rsid w:val="007A6568"/>
    <w:rsid w:val="007B0C5E"/>
    <w:rsid w:val="007B16EB"/>
    <w:rsid w:val="007B481D"/>
    <w:rsid w:val="007C0588"/>
    <w:rsid w:val="007C6EEA"/>
    <w:rsid w:val="007C73C5"/>
    <w:rsid w:val="007C7DA1"/>
    <w:rsid w:val="007D0A45"/>
    <w:rsid w:val="007D79E9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8F186E"/>
    <w:rsid w:val="00920A09"/>
    <w:rsid w:val="009229F2"/>
    <w:rsid w:val="0092363B"/>
    <w:rsid w:val="00927CA1"/>
    <w:rsid w:val="00935696"/>
    <w:rsid w:val="009405B8"/>
    <w:rsid w:val="009421DF"/>
    <w:rsid w:val="00943146"/>
    <w:rsid w:val="00947320"/>
    <w:rsid w:val="00953FA4"/>
    <w:rsid w:val="00960361"/>
    <w:rsid w:val="00961033"/>
    <w:rsid w:val="00961DE3"/>
    <w:rsid w:val="0096797F"/>
    <w:rsid w:val="00975687"/>
    <w:rsid w:val="00976CEE"/>
    <w:rsid w:val="0098582C"/>
    <w:rsid w:val="00991877"/>
    <w:rsid w:val="0099311C"/>
    <w:rsid w:val="009A20A2"/>
    <w:rsid w:val="009B27B5"/>
    <w:rsid w:val="009B2D95"/>
    <w:rsid w:val="009B6BDE"/>
    <w:rsid w:val="009C61B1"/>
    <w:rsid w:val="009E43B3"/>
    <w:rsid w:val="009F3A50"/>
    <w:rsid w:val="009F71F4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7C8"/>
    <w:rsid w:val="00A466D4"/>
    <w:rsid w:val="00A473A9"/>
    <w:rsid w:val="00A84C25"/>
    <w:rsid w:val="00AB27F9"/>
    <w:rsid w:val="00AB2CFC"/>
    <w:rsid w:val="00AC6D60"/>
    <w:rsid w:val="00AD000E"/>
    <w:rsid w:val="00AD1369"/>
    <w:rsid w:val="00AD2920"/>
    <w:rsid w:val="00AD78E5"/>
    <w:rsid w:val="00AE2629"/>
    <w:rsid w:val="00AE7279"/>
    <w:rsid w:val="00B00F14"/>
    <w:rsid w:val="00B01A70"/>
    <w:rsid w:val="00B044C4"/>
    <w:rsid w:val="00B07E14"/>
    <w:rsid w:val="00B12520"/>
    <w:rsid w:val="00B1349E"/>
    <w:rsid w:val="00B2036D"/>
    <w:rsid w:val="00B22E50"/>
    <w:rsid w:val="00B2334A"/>
    <w:rsid w:val="00B240C6"/>
    <w:rsid w:val="00B2506E"/>
    <w:rsid w:val="00B27E64"/>
    <w:rsid w:val="00B35591"/>
    <w:rsid w:val="00B364CE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63A5"/>
    <w:rsid w:val="00B96C57"/>
    <w:rsid w:val="00BA18F2"/>
    <w:rsid w:val="00BA3141"/>
    <w:rsid w:val="00BA59C6"/>
    <w:rsid w:val="00BB1671"/>
    <w:rsid w:val="00BB71E3"/>
    <w:rsid w:val="00BB7F1D"/>
    <w:rsid w:val="00BE012A"/>
    <w:rsid w:val="00BE3223"/>
    <w:rsid w:val="00BE5032"/>
    <w:rsid w:val="00BF1A9B"/>
    <w:rsid w:val="00BF7DF3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3A2"/>
    <w:rsid w:val="00CB13D8"/>
    <w:rsid w:val="00CB44FF"/>
    <w:rsid w:val="00CC49E1"/>
    <w:rsid w:val="00CC6921"/>
    <w:rsid w:val="00CE0936"/>
    <w:rsid w:val="00CE4855"/>
    <w:rsid w:val="00CE612C"/>
    <w:rsid w:val="00CF102A"/>
    <w:rsid w:val="00CF5765"/>
    <w:rsid w:val="00CF7638"/>
    <w:rsid w:val="00D045EB"/>
    <w:rsid w:val="00D1445A"/>
    <w:rsid w:val="00D16E83"/>
    <w:rsid w:val="00D2055E"/>
    <w:rsid w:val="00D26ECA"/>
    <w:rsid w:val="00D3463D"/>
    <w:rsid w:val="00D37A73"/>
    <w:rsid w:val="00D40104"/>
    <w:rsid w:val="00D44BDF"/>
    <w:rsid w:val="00D51088"/>
    <w:rsid w:val="00D5277D"/>
    <w:rsid w:val="00D60B30"/>
    <w:rsid w:val="00D655CE"/>
    <w:rsid w:val="00D70EF5"/>
    <w:rsid w:val="00D72DA4"/>
    <w:rsid w:val="00D81D22"/>
    <w:rsid w:val="00DA40D0"/>
    <w:rsid w:val="00DA604D"/>
    <w:rsid w:val="00DD21D2"/>
    <w:rsid w:val="00DD2C87"/>
    <w:rsid w:val="00DF0785"/>
    <w:rsid w:val="00DF5E3F"/>
    <w:rsid w:val="00DF632B"/>
    <w:rsid w:val="00E05602"/>
    <w:rsid w:val="00E05E09"/>
    <w:rsid w:val="00E15F92"/>
    <w:rsid w:val="00E210BF"/>
    <w:rsid w:val="00E5703F"/>
    <w:rsid w:val="00E61FCC"/>
    <w:rsid w:val="00E65D55"/>
    <w:rsid w:val="00E66C2C"/>
    <w:rsid w:val="00E71267"/>
    <w:rsid w:val="00E85EF1"/>
    <w:rsid w:val="00E90310"/>
    <w:rsid w:val="00E93105"/>
    <w:rsid w:val="00E94E47"/>
    <w:rsid w:val="00E9716E"/>
    <w:rsid w:val="00EA0B8B"/>
    <w:rsid w:val="00EA586D"/>
    <w:rsid w:val="00EA59DB"/>
    <w:rsid w:val="00EB0746"/>
    <w:rsid w:val="00EB1A1A"/>
    <w:rsid w:val="00EB1CE1"/>
    <w:rsid w:val="00EB23F6"/>
    <w:rsid w:val="00EB373D"/>
    <w:rsid w:val="00EB3B4B"/>
    <w:rsid w:val="00ED7F8F"/>
    <w:rsid w:val="00EE1DA6"/>
    <w:rsid w:val="00EE3746"/>
    <w:rsid w:val="00EE4887"/>
    <w:rsid w:val="00EE7BBB"/>
    <w:rsid w:val="00EF0BFE"/>
    <w:rsid w:val="00EF4B31"/>
    <w:rsid w:val="00F03744"/>
    <w:rsid w:val="00F042CE"/>
    <w:rsid w:val="00F06095"/>
    <w:rsid w:val="00F1249B"/>
    <w:rsid w:val="00F21AAB"/>
    <w:rsid w:val="00F357B1"/>
    <w:rsid w:val="00F42945"/>
    <w:rsid w:val="00F46009"/>
    <w:rsid w:val="00F50585"/>
    <w:rsid w:val="00F53CBA"/>
    <w:rsid w:val="00F9051E"/>
    <w:rsid w:val="00FA3D2D"/>
    <w:rsid w:val="00FA475C"/>
    <w:rsid w:val="00FA57FD"/>
    <w:rsid w:val="00FA6F2F"/>
    <w:rsid w:val="00FB0EE9"/>
    <w:rsid w:val="00FB1255"/>
    <w:rsid w:val="00FC0DE3"/>
    <w:rsid w:val="00FC6B8A"/>
    <w:rsid w:val="00FD3516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0022BE"/>
  <w15:docId w15:val="{3968874D-D3D0-452A-899F-98208D41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C6EEA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customStyle="1" w:styleId="rynqvb">
    <w:name w:val="rynqvb"/>
    <w:basedOn w:val="Absatz-Standardschriftart"/>
    <w:rsid w:val="00EB1A1A"/>
  </w:style>
  <w:style w:type="character" w:customStyle="1" w:styleId="hwtze">
    <w:name w:val="hwtze"/>
    <w:basedOn w:val="Absatz-Standardschriftart"/>
    <w:rsid w:val="00B3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32</cp:revision>
  <cp:lastPrinted>1899-12-31T23:00:00Z</cp:lastPrinted>
  <dcterms:created xsi:type="dcterms:W3CDTF">2024-07-01T15:45:00Z</dcterms:created>
  <dcterms:modified xsi:type="dcterms:W3CDTF">2024-07-03T13:29:00Z</dcterms:modified>
</cp:coreProperties>
</file>